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66" w:rsidRDefault="00151666" w:rsidP="00151666">
      <w:pPr>
        <w:jc w:val="center"/>
        <w:rPr>
          <w:b/>
          <w:sz w:val="24"/>
        </w:rPr>
      </w:pPr>
    </w:p>
    <w:p w:rsidR="00151666" w:rsidRDefault="00151666" w:rsidP="00151666">
      <w:pPr>
        <w:jc w:val="center"/>
        <w:rPr>
          <w:b/>
          <w:sz w:val="24"/>
        </w:rPr>
      </w:pPr>
    </w:p>
    <w:p w:rsidR="00151666" w:rsidRDefault="00151666" w:rsidP="00151666">
      <w:pPr>
        <w:jc w:val="center"/>
        <w:rPr>
          <w:b/>
          <w:sz w:val="24"/>
        </w:rPr>
      </w:pPr>
    </w:p>
    <w:p w:rsidR="00A71354" w:rsidRDefault="00A71354" w:rsidP="0086592E">
      <w:pPr>
        <w:jc w:val="center"/>
        <w:rPr>
          <w:b/>
          <w:sz w:val="24"/>
        </w:rPr>
      </w:pPr>
    </w:p>
    <w:p w:rsidR="00151666" w:rsidRDefault="00151666" w:rsidP="0086592E">
      <w:pPr>
        <w:jc w:val="center"/>
        <w:rPr>
          <w:b/>
          <w:sz w:val="24"/>
        </w:rPr>
      </w:pPr>
    </w:p>
    <w:p w:rsidR="00151666" w:rsidRDefault="00151666" w:rsidP="0086592E">
      <w:pPr>
        <w:jc w:val="center"/>
        <w:rPr>
          <w:b/>
          <w:sz w:val="24"/>
        </w:rPr>
      </w:pPr>
    </w:p>
    <w:p w:rsidR="0031665C" w:rsidRPr="003871DC" w:rsidRDefault="0031665C" w:rsidP="0031665C">
      <w:pPr>
        <w:jc w:val="center"/>
        <w:rPr>
          <w:b/>
          <w:sz w:val="24"/>
        </w:rPr>
      </w:pPr>
      <w:r w:rsidRPr="003871DC">
        <w:rPr>
          <w:b/>
          <w:sz w:val="24"/>
        </w:rPr>
        <w:t>Исполнительный комитет Аксубаевского муниципального района</w:t>
      </w:r>
    </w:p>
    <w:p w:rsidR="0031665C" w:rsidRPr="003871DC" w:rsidRDefault="0031665C" w:rsidP="0031665C">
      <w:pPr>
        <w:jc w:val="center"/>
        <w:rPr>
          <w:b/>
          <w:sz w:val="24"/>
        </w:rPr>
      </w:pPr>
      <w:r w:rsidRPr="003871DC">
        <w:rPr>
          <w:b/>
          <w:sz w:val="24"/>
        </w:rPr>
        <w:t>Республика Татарстан</w:t>
      </w:r>
    </w:p>
    <w:p w:rsidR="0031665C" w:rsidRDefault="0031665C" w:rsidP="0031665C">
      <w:pPr>
        <w:jc w:val="center"/>
        <w:rPr>
          <w:b/>
          <w:sz w:val="24"/>
        </w:rPr>
      </w:pPr>
    </w:p>
    <w:p w:rsidR="0031665C" w:rsidRDefault="0031665C" w:rsidP="0031665C">
      <w:pPr>
        <w:jc w:val="center"/>
        <w:rPr>
          <w:b/>
          <w:sz w:val="24"/>
        </w:rPr>
      </w:pPr>
    </w:p>
    <w:p w:rsidR="0031665C" w:rsidRPr="003871DC" w:rsidRDefault="0031665C" w:rsidP="0031665C">
      <w:pPr>
        <w:jc w:val="center"/>
        <w:rPr>
          <w:b/>
          <w:sz w:val="24"/>
        </w:rPr>
      </w:pPr>
    </w:p>
    <w:p w:rsidR="0031665C" w:rsidRDefault="0031665C" w:rsidP="0031665C">
      <w:pPr>
        <w:jc w:val="center"/>
        <w:rPr>
          <w:b/>
          <w:sz w:val="24"/>
        </w:rPr>
      </w:pPr>
      <w:r w:rsidRPr="003871DC">
        <w:rPr>
          <w:b/>
          <w:sz w:val="24"/>
        </w:rPr>
        <w:t>ПОСТАНОВЛЕНИЕ (ПРОЕКТ)</w:t>
      </w:r>
    </w:p>
    <w:p w:rsidR="0031665C" w:rsidRDefault="0031665C" w:rsidP="0031665C">
      <w:pPr>
        <w:jc w:val="center"/>
        <w:rPr>
          <w:b/>
          <w:sz w:val="24"/>
        </w:rPr>
      </w:pPr>
    </w:p>
    <w:p w:rsidR="0031665C" w:rsidRPr="003871DC" w:rsidRDefault="0031665C" w:rsidP="0031665C">
      <w:pPr>
        <w:jc w:val="center"/>
        <w:rPr>
          <w:b/>
          <w:sz w:val="24"/>
        </w:rPr>
      </w:pPr>
    </w:p>
    <w:p w:rsidR="0031665C" w:rsidRPr="003871DC" w:rsidRDefault="0031665C" w:rsidP="0031665C">
      <w:pPr>
        <w:jc w:val="center"/>
        <w:rPr>
          <w:b/>
          <w:sz w:val="24"/>
        </w:rPr>
      </w:pPr>
    </w:p>
    <w:p w:rsidR="00151666" w:rsidRDefault="0031665C" w:rsidP="0031665C">
      <w:pPr>
        <w:ind w:firstLine="708"/>
        <w:jc w:val="center"/>
        <w:rPr>
          <w:b/>
          <w:sz w:val="24"/>
        </w:rPr>
      </w:pPr>
      <w:r w:rsidRPr="003871DC">
        <w:rPr>
          <w:sz w:val="24"/>
        </w:rPr>
        <w:t xml:space="preserve">от _______2020       </w:t>
      </w:r>
      <w:r w:rsidRPr="003871DC">
        <w:rPr>
          <w:sz w:val="24"/>
        </w:rPr>
        <w:tab/>
      </w:r>
      <w:r w:rsidRPr="003871DC">
        <w:rPr>
          <w:sz w:val="24"/>
        </w:rPr>
        <w:tab/>
      </w:r>
      <w:r w:rsidRPr="003871DC">
        <w:rPr>
          <w:sz w:val="24"/>
        </w:rPr>
        <w:tab/>
      </w:r>
      <w:r w:rsidRPr="003871DC">
        <w:rPr>
          <w:sz w:val="24"/>
        </w:rPr>
        <w:tab/>
      </w:r>
      <w:r w:rsidRPr="003871DC">
        <w:rPr>
          <w:sz w:val="24"/>
        </w:rPr>
        <w:tab/>
        <w:t>№ __</w:t>
      </w:r>
      <w:bookmarkStart w:id="0" w:name="_GoBack"/>
      <w:bookmarkEnd w:id="0"/>
    </w:p>
    <w:p w:rsidR="00151666" w:rsidRDefault="00151666" w:rsidP="0086592E">
      <w:pPr>
        <w:jc w:val="center"/>
        <w:rPr>
          <w:b/>
          <w:sz w:val="24"/>
        </w:rPr>
      </w:pPr>
    </w:p>
    <w:p w:rsidR="00A71354" w:rsidRPr="0086592E" w:rsidRDefault="00A71354" w:rsidP="0086592E">
      <w:pPr>
        <w:jc w:val="center"/>
        <w:rPr>
          <w:b/>
          <w:sz w:val="24"/>
        </w:rPr>
      </w:pPr>
    </w:p>
    <w:p w:rsidR="0086592E" w:rsidRPr="0086592E" w:rsidRDefault="0086592E" w:rsidP="0086592E">
      <w:pPr>
        <w:ind w:firstLine="708"/>
        <w:jc w:val="center"/>
        <w:rPr>
          <w:sz w:val="24"/>
        </w:rPr>
      </w:pPr>
    </w:p>
    <w:p w:rsidR="0086592E" w:rsidRDefault="0086592E" w:rsidP="00F67B65">
      <w:pPr>
        <w:ind w:left="284" w:firstLine="850"/>
        <w:rPr>
          <w:szCs w:val="28"/>
        </w:rPr>
      </w:pPr>
    </w:p>
    <w:p w:rsidR="002755E7" w:rsidRDefault="009854E5" w:rsidP="0030380A">
      <w:pPr>
        <w:pStyle w:val="31"/>
        <w:shd w:val="clear" w:color="auto" w:fill="auto"/>
        <w:spacing w:after="0" w:line="298" w:lineRule="exact"/>
        <w:ind w:left="284" w:right="4275"/>
        <w:jc w:val="both"/>
        <w:rPr>
          <w:rStyle w:val="3"/>
          <w:bCs/>
          <w:sz w:val="28"/>
          <w:szCs w:val="28"/>
        </w:rPr>
      </w:pPr>
      <w:r>
        <w:rPr>
          <w:rStyle w:val="3"/>
          <w:bCs/>
          <w:sz w:val="28"/>
          <w:szCs w:val="28"/>
        </w:rPr>
        <w:t>О внесени</w:t>
      </w:r>
      <w:r w:rsidR="0010118E">
        <w:rPr>
          <w:rStyle w:val="3"/>
          <w:bCs/>
          <w:sz w:val="28"/>
          <w:szCs w:val="28"/>
        </w:rPr>
        <w:t>и</w:t>
      </w:r>
      <w:r>
        <w:rPr>
          <w:rStyle w:val="3"/>
          <w:bCs/>
          <w:sz w:val="28"/>
          <w:szCs w:val="28"/>
        </w:rPr>
        <w:t xml:space="preserve"> изменения</w:t>
      </w:r>
      <w:r w:rsidR="00AC0AD4">
        <w:rPr>
          <w:rStyle w:val="3"/>
          <w:bCs/>
          <w:sz w:val="28"/>
          <w:szCs w:val="28"/>
        </w:rPr>
        <w:t xml:space="preserve"> в постановление Исполнительного комитета Аксубаевского муниципального района Р</w:t>
      </w:r>
      <w:r w:rsidR="00A71354">
        <w:rPr>
          <w:rStyle w:val="3"/>
          <w:bCs/>
          <w:sz w:val="28"/>
          <w:szCs w:val="28"/>
        </w:rPr>
        <w:t xml:space="preserve">еспублики </w:t>
      </w:r>
      <w:r w:rsidR="00AC0AD4">
        <w:rPr>
          <w:rStyle w:val="3"/>
          <w:bCs/>
          <w:sz w:val="28"/>
          <w:szCs w:val="28"/>
        </w:rPr>
        <w:t>Т</w:t>
      </w:r>
      <w:r w:rsidR="00A71354">
        <w:rPr>
          <w:rStyle w:val="3"/>
          <w:bCs/>
          <w:sz w:val="28"/>
          <w:szCs w:val="28"/>
        </w:rPr>
        <w:t xml:space="preserve">атарстан </w:t>
      </w:r>
      <w:r w:rsidR="00AC0AD4">
        <w:rPr>
          <w:rStyle w:val="3"/>
          <w:bCs/>
          <w:sz w:val="28"/>
          <w:szCs w:val="28"/>
        </w:rPr>
        <w:t xml:space="preserve">  от  28.02.2020</w:t>
      </w:r>
      <w:r w:rsidR="00A71354">
        <w:rPr>
          <w:rStyle w:val="3"/>
          <w:bCs/>
          <w:sz w:val="28"/>
          <w:szCs w:val="28"/>
        </w:rPr>
        <w:t xml:space="preserve"> № 152</w:t>
      </w:r>
      <w:r w:rsidR="00AC0AD4">
        <w:rPr>
          <w:rStyle w:val="3"/>
          <w:bCs/>
          <w:sz w:val="28"/>
          <w:szCs w:val="28"/>
        </w:rPr>
        <w:t xml:space="preserve"> «</w:t>
      </w:r>
      <w:r w:rsidR="00DD2792" w:rsidRPr="00F60C3F">
        <w:rPr>
          <w:rStyle w:val="3"/>
          <w:bCs/>
          <w:sz w:val="28"/>
          <w:szCs w:val="28"/>
        </w:rPr>
        <w:t xml:space="preserve">О создании </w:t>
      </w:r>
      <w:r w:rsidR="004328BF">
        <w:rPr>
          <w:rStyle w:val="3"/>
          <w:bCs/>
          <w:sz w:val="28"/>
          <w:szCs w:val="28"/>
        </w:rPr>
        <w:t>на территории Аксубаевского</w:t>
      </w:r>
      <w:r w:rsidR="00DD2792">
        <w:rPr>
          <w:rStyle w:val="3"/>
          <w:bCs/>
          <w:sz w:val="28"/>
          <w:szCs w:val="28"/>
        </w:rPr>
        <w:t xml:space="preserve"> </w:t>
      </w:r>
      <w:r w:rsidR="00DD2792" w:rsidRPr="00F60C3F">
        <w:rPr>
          <w:rStyle w:val="3"/>
          <w:bCs/>
          <w:sz w:val="28"/>
          <w:szCs w:val="28"/>
        </w:rPr>
        <w:t>муниципальн</w:t>
      </w:r>
      <w:r w:rsidR="00DD2792">
        <w:rPr>
          <w:rStyle w:val="3"/>
          <w:bCs/>
          <w:sz w:val="28"/>
          <w:szCs w:val="28"/>
        </w:rPr>
        <w:t>ого</w:t>
      </w:r>
      <w:r w:rsidR="00DD2792" w:rsidRPr="00F60C3F">
        <w:rPr>
          <w:rStyle w:val="3"/>
          <w:bCs/>
          <w:sz w:val="28"/>
          <w:szCs w:val="28"/>
        </w:rPr>
        <w:t xml:space="preserve"> район</w:t>
      </w:r>
      <w:r w:rsidR="00DD2792">
        <w:rPr>
          <w:rStyle w:val="3"/>
          <w:bCs/>
          <w:sz w:val="28"/>
          <w:szCs w:val="28"/>
        </w:rPr>
        <w:t>а</w:t>
      </w:r>
      <w:r w:rsidR="00190EFB">
        <w:rPr>
          <w:rStyle w:val="3"/>
          <w:bCs/>
          <w:sz w:val="28"/>
          <w:szCs w:val="28"/>
        </w:rPr>
        <w:t xml:space="preserve"> сводного</w:t>
      </w:r>
      <w:r w:rsidR="00DD2792">
        <w:rPr>
          <w:rStyle w:val="3"/>
          <w:bCs/>
          <w:sz w:val="28"/>
          <w:szCs w:val="28"/>
        </w:rPr>
        <w:t xml:space="preserve"> </w:t>
      </w:r>
      <w:r w:rsidR="00DD2792" w:rsidRPr="00F60C3F">
        <w:rPr>
          <w:rStyle w:val="3"/>
          <w:bCs/>
          <w:sz w:val="28"/>
          <w:szCs w:val="28"/>
        </w:rPr>
        <w:t>мобильного</w:t>
      </w:r>
      <w:r w:rsidR="00DD2792">
        <w:rPr>
          <w:rStyle w:val="3"/>
          <w:bCs/>
          <w:sz w:val="28"/>
          <w:szCs w:val="28"/>
        </w:rPr>
        <w:t xml:space="preserve"> </w:t>
      </w:r>
      <w:r w:rsidR="00DD2792" w:rsidRPr="00F60C3F">
        <w:rPr>
          <w:rStyle w:val="3"/>
          <w:bCs/>
          <w:sz w:val="28"/>
          <w:szCs w:val="28"/>
        </w:rPr>
        <w:t>противоэпизоотического отряда</w:t>
      </w:r>
      <w:r w:rsidR="00AC0AD4">
        <w:rPr>
          <w:rStyle w:val="3"/>
          <w:bCs/>
          <w:sz w:val="28"/>
          <w:szCs w:val="28"/>
        </w:rPr>
        <w:t>»</w:t>
      </w:r>
      <w:r w:rsidR="00DD2792">
        <w:rPr>
          <w:rStyle w:val="3"/>
          <w:bCs/>
          <w:sz w:val="28"/>
          <w:szCs w:val="28"/>
        </w:rPr>
        <w:t xml:space="preserve"> </w:t>
      </w:r>
    </w:p>
    <w:p w:rsidR="00F67B65" w:rsidRDefault="00F67B65" w:rsidP="00F67B65">
      <w:pPr>
        <w:pStyle w:val="31"/>
        <w:shd w:val="clear" w:color="auto" w:fill="auto"/>
        <w:spacing w:after="0" w:line="298" w:lineRule="exact"/>
        <w:ind w:left="284" w:right="5669" w:firstLine="850"/>
        <w:jc w:val="both"/>
        <w:rPr>
          <w:szCs w:val="28"/>
        </w:rPr>
      </w:pPr>
    </w:p>
    <w:p w:rsidR="002B3C56" w:rsidRDefault="002B3C56" w:rsidP="00F67B65">
      <w:pPr>
        <w:ind w:left="284" w:right="4960" w:firstLine="850"/>
        <w:jc w:val="both"/>
        <w:rPr>
          <w:szCs w:val="28"/>
        </w:rPr>
      </w:pPr>
    </w:p>
    <w:p w:rsidR="00E1042E" w:rsidRDefault="00D51012" w:rsidP="00F67B65">
      <w:pPr>
        <w:ind w:left="142" w:firstLine="709"/>
        <w:jc w:val="both"/>
        <w:rPr>
          <w:szCs w:val="28"/>
        </w:rPr>
      </w:pPr>
      <w:r>
        <w:rPr>
          <w:szCs w:val="28"/>
        </w:rPr>
        <w:t>И</w:t>
      </w:r>
      <w:r w:rsidR="007B0664">
        <w:rPr>
          <w:szCs w:val="28"/>
        </w:rPr>
        <w:t>сполнительн</w:t>
      </w:r>
      <w:r w:rsidR="00190EFB">
        <w:rPr>
          <w:szCs w:val="28"/>
        </w:rPr>
        <w:t>ый</w:t>
      </w:r>
      <w:r w:rsidR="004328BF">
        <w:rPr>
          <w:szCs w:val="28"/>
        </w:rPr>
        <w:t xml:space="preserve"> комитет Аксубаевского</w:t>
      </w:r>
      <w:r w:rsidR="007B0664">
        <w:rPr>
          <w:szCs w:val="28"/>
        </w:rPr>
        <w:t xml:space="preserve"> муниципального района</w:t>
      </w:r>
      <w:r w:rsidR="00E1042E" w:rsidRPr="007B0664">
        <w:rPr>
          <w:szCs w:val="28"/>
        </w:rPr>
        <w:t xml:space="preserve"> Республики Татарстан</w:t>
      </w:r>
    </w:p>
    <w:p w:rsidR="00D51012" w:rsidRPr="00D51012" w:rsidRDefault="00D51012" w:rsidP="00D51012">
      <w:pPr>
        <w:jc w:val="both"/>
        <w:rPr>
          <w:b/>
        </w:rPr>
      </w:pPr>
      <w:r w:rsidRPr="00D51012">
        <w:rPr>
          <w:b/>
          <w:szCs w:val="28"/>
        </w:rPr>
        <w:t xml:space="preserve">  ПОСТАНОВЛЯЕТ:</w:t>
      </w:r>
    </w:p>
    <w:p w:rsidR="00AC0AD4" w:rsidRDefault="00AC0AD4" w:rsidP="00AC0AD4">
      <w:pPr>
        <w:pStyle w:val="31"/>
        <w:numPr>
          <w:ilvl w:val="0"/>
          <w:numId w:val="13"/>
        </w:numPr>
        <w:shd w:val="clear" w:color="auto" w:fill="auto"/>
        <w:spacing w:after="0" w:line="298" w:lineRule="exact"/>
        <w:ind w:left="0" w:right="23" w:firstLine="567"/>
        <w:jc w:val="both"/>
        <w:rPr>
          <w:rStyle w:val="3"/>
          <w:bCs/>
          <w:sz w:val="28"/>
          <w:szCs w:val="28"/>
        </w:rPr>
      </w:pPr>
      <w:r>
        <w:rPr>
          <w:rStyle w:val="3"/>
          <w:bCs/>
          <w:sz w:val="28"/>
          <w:szCs w:val="28"/>
        </w:rPr>
        <w:t>Внести в постановление Исполнительного комитета Аксубаевского муниципального района Р</w:t>
      </w:r>
      <w:r w:rsidR="00A71354">
        <w:rPr>
          <w:rStyle w:val="3"/>
          <w:bCs/>
          <w:sz w:val="28"/>
          <w:szCs w:val="28"/>
        </w:rPr>
        <w:t xml:space="preserve">еспублики </w:t>
      </w:r>
      <w:r>
        <w:rPr>
          <w:rStyle w:val="3"/>
          <w:bCs/>
          <w:sz w:val="28"/>
          <w:szCs w:val="28"/>
        </w:rPr>
        <w:t>Т</w:t>
      </w:r>
      <w:r w:rsidR="00A71354">
        <w:rPr>
          <w:rStyle w:val="3"/>
          <w:bCs/>
          <w:sz w:val="28"/>
          <w:szCs w:val="28"/>
        </w:rPr>
        <w:t>атарстан</w:t>
      </w:r>
      <w:r>
        <w:rPr>
          <w:rStyle w:val="3"/>
          <w:bCs/>
          <w:sz w:val="28"/>
          <w:szCs w:val="28"/>
        </w:rPr>
        <w:t xml:space="preserve"> от  28.02.2020</w:t>
      </w:r>
      <w:r w:rsidR="00A71354">
        <w:rPr>
          <w:rStyle w:val="3"/>
          <w:bCs/>
          <w:sz w:val="28"/>
          <w:szCs w:val="28"/>
        </w:rPr>
        <w:t xml:space="preserve"> № 152</w:t>
      </w:r>
      <w:r>
        <w:rPr>
          <w:rStyle w:val="3"/>
          <w:bCs/>
          <w:sz w:val="28"/>
          <w:szCs w:val="28"/>
        </w:rPr>
        <w:t xml:space="preserve"> «</w:t>
      </w:r>
      <w:r w:rsidRPr="00F60C3F">
        <w:rPr>
          <w:rStyle w:val="3"/>
          <w:bCs/>
          <w:sz w:val="28"/>
          <w:szCs w:val="28"/>
        </w:rPr>
        <w:t xml:space="preserve">О создании </w:t>
      </w:r>
      <w:r>
        <w:rPr>
          <w:rStyle w:val="3"/>
          <w:bCs/>
          <w:sz w:val="28"/>
          <w:szCs w:val="28"/>
        </w:rPr>
        <w:t xml:space="preserve">на территории Аксубаевского </w:t>
      </w:r>
      <w:r w:rsidRPr="00F60C3F">
        <w:rPr>
          <w:rStyle w:val="3"/>
          <w:bCs/>
          <w:sz w:val="28"/>
          <w:szCs w:val="28"/>
        </w:rPr>
        <w:t>муниципальн</w:t>
      </w:r>
      <w:r>
        <w:rPr>
          <w:rStyle w:val="3"/>
          <w:bCs/>
          <w:sz w:val="28"/>
          <w:szCs w:val="28"/>
        </w:rPr>
        <w:t>ого</w:t>
      </w:r>
      <w:r w:rsidRPr="00F60C3F">
        <w:rPr>
          <w:rStyle w:val="3"/>
          <w:bCs/>
          <w:sz w:val="28"/>
          <w:szCs w:val="28"/>
        </w:rPr>
        <w:t xml:space="preserve"> район</w:t>
      </w:r>
      <w:r>
        <w:rPr>
          <w:rStyle w:val="3"/>
          <w:bCs/>
          <w:sz w:val="28"/>
          <w:szCs w:val="28"/>
        </w:rPr>
        <w:t xml:space="preserve">а сводного </w:t>
      </w:r>
      <w:r w:rsidRPr="00F60C3F">
        <w:rPr>
          <w:rStyle w:val="3"/>
          <w:bCs/>
          <w:sz w:val="28"/>
          <w:szCs w:val="28"/>
        </w:rPr>
        <w:t>мобильного</w:t>
      </w:r>
      <w:r>
        <w:rPr>
          <w:rStyle w:val="3"/>
          <w:bCs/>
          <w:sz w:val="28"/>
          <w:szCs w:val="28"/>
        </w:rPr>
        <w:t xml:space="preserve"> </w:t>
      </w:r>
      <w:r w:rsidRPr="00F60C3F">
        <w:rPr>
          <w:rStyle w:val="3"/>
          <w:bCs/>
          <w:sz w:val="28"/>
          <w:szCs w:val="28"/>
        </w:rPr>
        <w:t>противоэпизоотического отряда</w:t>
      </w:r>
      <w:r w:rsidR="009854E5">
        <w:rPr>
          <w:rStyle w:val="3"/>
          <w:bCs/>
          <w:sz w:val="28"/>
          <w:szCs w:val="28"/>
        </w:rPr>
        <w:t>» следующее</w:t>
      </w:r>
      <w:r>
        <w:rPr>
          <w:rStyle w:val="3"/>
          <w:bCs/>
          <w:sz w:val="28"/>
          <w:szCs w:val="28"/>
        </w:rPr>
        <w:t xml:space="preserve"> изменени</w:t>
      </w:r>
      <w:r w:rsidR="009854E5">
        <w:rPr>
          <w:rStyle w:val="3"/>
          <w:bCs/>
          <w:sz w:val="28"/>
          <w:szCs w:val="28"/>
        </w:rPr>
        <w:t>е</w:t>
      </w:r>
      <w:r>
        <w:rPr>
          <w:rStyle w:val="3"/>
          <w:bCs/>
          <w:sz w:val="28"/>
          <w:szCs w:val="28"/>
        </w:rPr>
        <w:t>:</w:t>
      </w:r>
    </w:p>
    <w:p w:rsidR="00AC0AD4" w:rsidRDefault="00AC0AD4" w:rsidP="00AC0AD4">
      <w:pPr>
        <w:pStyle w:val="31"/>
        <w:shd w:val="clear" w:color="auto" w:fill="auto"/>
        <w:spacing w:after="0" w:line="298" w:lineRule="exact"/>
        <w:ind w:right="23"/>
        <w:jc w:val="both"/>
        <w:rPr>
          <w:rStyle w:val="3"/>
          <w:bCs/>
          <w:sz w:val="28"/>
          <w:szCs w:val="28"/>
        </w:rPr>
      </w:pPr>
      <w:r>
        <w:rPr>
          <w:rStyle w:val="3"/>
          <w:bCs/>
          <w:sz w:val="28"/>
          <w:szCs w:val="28"/>
        </w:rPr>
        <w:t xml:space="preserve">            1.1. Пункт  6 постановления исключить.</w:t>
      </w:r>
    </w:p>
    <w:p w:rsidR="00D51012" w:rsidRDefault="00AC0AD4" w:rsidP="00D51012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1012">
        <w:rPr>
          <w:sz w:val="28"/>
          <w:szCs w:val="28"/>
        </w:rPr>
        <w:t xml:space="preserve">.Разместить настоящее постановление </w:t>
      </w:r>
      <w:r w:rsidR="00D51012" w:rsidRPr="004328BF">
        <w:rPr>
          <w:sz w:val="28"/>
          <w:szCs w:val="28"/>
        </w:rPr>
        <w:t>на официальном сайте Аксубаевского муниципального района Республики Татарстан http://</w:t>
      </w:r>
      <w:r w:rsidR="00D51012" w:rsidRPr="00285228">
        <w:t xml:space="preserve"> </w:t>
      </w:r>
      <w:r w:rsidR="00D51012" w:rsidRPr="00285228">
        <w:rPr>
          <w:sz w:val="28"/>
          <w:szCs w:val="28"/>
        </w:rPr>
        <w:t>Aksubayevo.tatarstan.ru</w:t>
      </w:r>
      <w:r w:rsidR="00D51012">
        <w:rPr>
          <w:sz w:val="28"/>
          <w:szCs w:val="28"/>
        </w:rPr>
        <w:t xml:space="preserve"> </w:t>
      </w:r>
      <w:r w:rsidR="00D51012" w:rsidRPr="00285228">
        <w:rPr>
          <w:sz w:val="28"/>
          <w:szCs w:val="28"/>
        </w:rPr>
        <w:t xml:space="preserve">и опубликовать на портале правовой  информации Республики Татарстан  http://pravo.tatarstan.ru.  </w:t>
      </w:r>
    </w:p>
    <w:p w:rsidR="00D51012" w:rsidRDefault="00AC0AD4" w:rsidP="00D51012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0FD7">
        <w:rPr>
          <w:sz w:val="28"/>
          <w:szCs w:val="28"/>
        </w:rPr>
        <w:t xml:space="preserve">. Контроль </w:t>
      </w:r>
      <w:r w:rsidR="00D51012">
        <w:rPr>
          <w:sz w:val="28"/>
          <w:szCs w:val="28"/>
        </w:rPr>
        <w:t xml:space="preserve">за </w:t>
      </w:r>
      <w:r w:rsidR="00A30FD7">
        <w:rPr>
          <w:sz w:val="28"/>
          <w:szCs w:val="28"/>
        </w:rPr>
        <w:t>исполнени</w:t>
      </w:r>
      <w:r w:rsidR="00D51012">
        <w:rPr>
          <w:sz w:val="28"/>
          <w:szCs w:val="28"/>
        </w:rPr>
        <w:t>ем</w:t>
      </w:r>
      <w:r w:rsidR="00A30FD7">
        <w:rPr>
          <w:sz w:val="28"/>
          <w:szCs w:val="28"/>
        </w:rPr>
        <w:t xml:space="preserve"> настоящего постановления возложить на начальника Управления сельского хозяйства и </w:t>
      </w:r>
      <w:r w:rsidR="004328BF">
        <w:rPr>
          <w:sz w:val="28"/>
          <w:szCs w:val="28"/>
        </w:rPr>
        <w:t xml:space="preserve">продовольствия по Аксубаевскому </w:t>
      </w:r>
      <w:r w:rsidR="00A30FD7">
        <w:rPr>
          <w:sz w:val="28"/>
          <w:szCs w:val="28"/>
        </w:rPr>
        <w:t xml:space="preserve"> муниципальному району Республики Татарстан.</w:t>
      </w:r>
    </w:p>
    <w:p w:rsidR="00A71354" w:rsidRDefault="00A71354" w:rsidP="00D51012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</w:p>
    <w:p w:rsidR="00285228" w:rsidRDefault="00285228" w:rsidP="00F67B65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</w:p>
    <w:p w:rsidR="00285228" w:rsidRDefault="00D51012" w:rsidP="00285228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="00285228">
        <w:rPr>
          <w:sz w:val="28"/>
          <w:szCs w:val="28"/>
        </w:rPr>
        <w:t>сполнительного комитета</w:t>
      </w:r>
    </w:p>
    <w:p w:rsidR="00D51012" w:rsidRDefault="00285228" w:rsidP="00285228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</w:t>
      </w:r>
    </w:p>
    <w:p w:rsidR="00D51012" w:rsidRDefault="00D51012" w:rsidP="00285228">
      <w:pPr>
        <w:pStyle w:val="210"/>
        <w:tabs>
          <w:tab w:val="left" w:pos="1750"/>
          <w:tab w:val="left" w:pos="3699"/>
          <w:tab w:val="left" w:pos="8115"/>
        </w:tabs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Республики Татарстан</w:t>
      </w:r>
      <w:r w:rsidR="0028522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 w:rsidR="00285228">
        <w:rPr>
          <w:sz w:val="28"/>
          <w:szCs w:val="28"/>
        </w:rPr>
        <w:t>А.Ф. Горбунов</w:t>
      </w:r>
    </w:p>
    <w:sectPr w:rsidR="00D51012" w:rsidSect="00F11B42">
      <w:pgSz w:w="11909" w:h="16838"/>
      <w:pgMar w:top="1276" w:right="761" w:bottom="1059" w:left="91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2C8" w:rsidRDefault="008402C8" w:rsidP="00781B09">
      <w:r>
        <w:separator/>
      </w:r>
    </w:p>
  </w:endnote>
  <w:endnote w:type="continuationSeparator" w:id="0">
    <w:p w:rsidR="008402C8" w:rsidRDefault="008402C8" w:rsidP="0078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2C8" w:rsidRDefault="008402C8" w:rsidP="00781B09">
      <w:r>
        <w:separator/>
      </w:r>
    </w:p>
  </w:footnote>
  <w:footnote w:type="continuationSeparator" w:id="0">
    <w:p w:rsidR="008402C8" w:rsidRDefault="008402C8" w:rsidP="0078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66918C2"/>
    <w:multiLevelType w:val="multilevel"/>
    <w:tmpl w:val="192E6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6472D2"/>
    <w:multiLevelType w:val="multilevel"/>
    <w:tmpl w:val="535084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7601EE"/>
    <w:multiLevelType w:val="multilevel"/>
    <w:tmpl w:val="5ACA688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8A50FF"/>
    <w:multiLevelType w:val="multilevel"/>
    <w:tmpl w:val="2F5084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011EE8"/>
    <w:multiLevelType w:val="multilevel"/>
    <w:tmpl w:val="CDE2F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D30363"/>
    <w:multiLevelType w:val="multilevel"/>
    <w:tmpl w:val="1E5649B4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AA46335"/>
    <w:multiLevelType w:val="multilevel"/>
    <w:tmpl w:val="67C8E9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FB012C"/>
    <w:multiLevelType w:val="hybridMultilevel"/>
    <w:tmpl w:val="3F46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935AB"/>
    <w:multiLevelType w:val="multilevel"/>
    <w:tmpl w:val="479EE9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E347A1"/>
    <w:multiLevelType w:val="multilevel"/>
    <w:tmpl w:val="5CC200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EA750E"/>
    <w:multiLevelType w:val="multilevel"/>
    <w:tmpl w:val="B8981A7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0B1BA8"/>
    <w:multiLevelType w:val="hybridMultilevel"/>
    <w:tmpl w:val="34702B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01D9F"/>
    <w:multiLevelType w:val="multilevel"/>
    <w:tmpl w:val="3872F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72587B"/>
    <w:multiLevelType w:val="hybridMultilevel"/>
    <w:tmpl w:val="6128971A"/>
    <w:lvl w:ilvl="0" w:tplc="62BE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8"/>
  </w:num>
  <w:num w:numId="5">
    <w:abstractNumId w:val="15"/>
  </w:num>
  <w:num w:numId="6">
    <w:abstractNumId w:val="14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F5"/>
    <w:rsid w:val="000000AC"/>
    <w:rsid w:val="00000E56"/>
    <w:rsid w:val="000038E7"/>
    <w:rsid w:val="00005BDB"/>
    <w:rsid w:val="00005D76"/>
    <w:rsid w:val="00011638"/>
    <w:rsid w:val="00020504"/>
    <w:rsid w:val="000220FC"/>
    <w:rsid w:val="000266CF"/>
    <w:rsid w:val="00033913"/>
    <w:rsid w:val="00034531"/>
    <w:rsid w:val="0003475F"/>
    <w:rsid w:val="0003568C"/>
    <w:rsid w:val="00035D34"/>
    <w:rsid w:val="000366D9"/>
    <w:rsid w:val="00036809"/>
    <w:rsid w:val="000420A8"/>
    <w:rsid w:val="00042C00"/>
    <w:rsid w:val="00042F06"/>
    <w:rsid w:val="00047C27"/>
    <w:rsid w:val="0005131A"/>
    <w:rsid w:val="00051B92"/>
    <w:rsid w:val="0005226A"/>
    <w:rsid w:val="000527B1"/>
    <w:rsid w:val="00053336"/>
    <w:rsid w:val="000551C6"/>
    <w:rsid w:val="000554EA"/>
    <w:rsid w:val="0005648B"/>
    <w:rsid w:val="00056C16"/>
    <w:rsid w:val="00063D78"/>
    <w:rsid w:val="00064707"/>
    <w:rsid w:val="000677C7"/>
    <w:rsid w:val="00067FE6"/>
    <w:rsid w:val="00074A0D"/>
    <w:rsid w:val="000778A5"/>
    <w:rsid w:val="00077ADA"/>
    <w:rsid w:val="00080DBC"/>
    <w:rsid w:val="000832B1"/>
    <w:rsid w:val="00084FD9"/>
    <w:rsid w:val="0008702C"/>
    <w:rsid w:val="000932D6"/>
    <w:rsid w:val="00094044"/>
    <w:rsid w:val="00095B20"/>
    <w:rsid w:val="0009605F"/>
    <w:rsid w:val="000966E8"/>
    <w:rsid w:val="000A27FC"/>
    <w:rsid w:val="000A53D5"/>
    <w:rsid w:val="000A6086"/>
    <w:rsid w:val="000B5621"/>
    <w:rsid w:val="000B5E31"/>
    <w:rsid w:val="000B65C6"/>
    <w:rsid w:val="000B75D2"/>
    <w:rsid w:val="000B78D2"/>
    <w:rsid w:val="000C42B4"/>
    <w:rsid w:val="000C4C5F"/>
    <w:rsid w:val="000C4D61"/>
    <w:rsid w:val="000C5BCF"/>
    <w:rsid w:val="000C633F"/>
    <w:rsid w:val="000D0FBE"/>
    <w:rsid w:val="000D1592"/>
    <w:rsid w:val="000D1915"/>
    <w:rsid w:val="000D1C73"/>
    <w:rsid w:val="000D1E8B"/>
    <w:rsid w:val="000D2E43"/>
    <w:rsid w:val="000D2E4F"/>
    <w:rsid w:val="000E0508"/>
    <w:rsid w:val="000E26A6"/>
    <w:rsid w:val="000E318F"/>
    <w:rsid w:val="000E3840"/>
    <w:rsid w:val="000E3DB9"/>
    <w:rsid w:val="000E41E7"/>
    <w:rsid w:val="000F3504"/>
    <w:rsid w:val="0010118E"/>
    <w:rsid w:val="00101F21"/>
    <w:rsid w:val="00104340"/>
    <w:rsid w:val="00107E2A"/>
    <w:rsid w:val="00112C6A"/>
    <w:rsid w:val="001157FF"/>
    <w:rsid w:val="00117078"/>
    <w:rsid w:val="00120506"/>
    <w:rsid w:val="00123C1D"/>
    <w:rsid w:val="00124464"/>
    <w:rsid w:val="00124B90"/>
    <w:rsid w:val="00126424"/>
    <w:rsid w:val="001276BE"/>
    <w:rsid w:val="001329AC"/>
    <w:rsid w:val="00135EDA"/>
    <w:rsid w:val="00136276"/>
    <w:rsid w:val="00136327"/>
    <w:rsid w:val="0013673B"/>
    <w:rsid w:val="00136B68"/>
    <w:rsid w:val="00143852"/>
    <w:rsid w:val="00147D29"/>
    <w:rsid w:val="00150151"/>
    <w:rsid w:val="00150C27"/>
    <w:rsid w:val="00151577"/>
    <w:rsid w:val="00151666"/>
    <w:rsid w:val="00153B43"/>
    <w:rsid w:val="001624D5"/>
    <w:rsid w:val="00162C8D"/>
    <w:rsid w:val="00171411"/>
    <w:rsid w:val="00171899"/>
    <w:rsid w:val="00176975"/>
    <w:rsid w:val="001803CE"/>
    <w:rsid w:val="00180939"/>
    <w:rsid w:val="00181A0E"/>
    <w:rsid w:val="00182352"/>
    <w:rsid w:val="0018705D"/>
    <w:rsid w:val="00187781"/>
    <w:rsid w:val="00190EFB"/>
    <w:rsid w:val="00191841"/>
    <w:rsid w:val="001924C7"/>
    <w:rsid w:val="0019649F"/>
    <w:rsid w:val="001A37A6"/>
    <w:rsid w:val="001A6171"/>
    <w:rsid w:val="001A6BEA"/>
    <w:rsid w:val="001A74E0"/>
    <w:rsid w:val="001B373A"/>
    <w:rsid w:val="001B54F3"/>
    <w:rsid w:val="001B58D5"/>
    <w:rsid w:val="001B7151"/>
    <w:rsid w:val="001C0681"/>
    <w:rsid w:val="001C3239"/>
    <w:rsid w:val="001C3C03"/>
    <w:rsid w:val="001D4E75"/>
    <w:rsid w:val="001D581B"/>
    <w:rsid w:val="001D5BD4"/>
    <w:rsid w:val="001D6D32"/>
    <w:rsid w:val="001E1503"/>
    <w:rsid w:val="001E24F5"/>
    <w:rsid w:val="001E6A8A"/>
    <w:rsid w:val="001E74F5"/>
    <w:rsid w:val="001F0426"/>
    <w:rsid w:val="001F1539"/>
    <w:rsid w:val="001F15A8"/>
    <w:rsid w:val="001F1BFD"/>
    <w:rsid w:val="001F22B7"/>
    <w:rsid w:val="001F46ED"/>
    <w:rsid w:val="001F4990"/>
    <w:rsid w:val="001F691D"/>
    <w:rsid w:val="001F79C1"/>
    <w:rsid w:val="00201800"/>
    <w:rsid w:val="00205F97"/>
    <w:rsid w:val="00206ECF"/>
    <w:rsid w:val="00207849"/>
    <w:rsid w:val="00211516"/>
    <w:rsid w:val="00211B1A"/>
    <w:rsid w:val="0021260B"/>
    <w:rsid w:val="00212A91"/>
    <w:rsid w:val="0021349C"/>
    <w:rsid w:val="00213FD1"/>
    <w:rsid w:val="00220625"/>
    <w:rsid w:val="00221142"/>
    <w:rsid w:val="002225AF"/>
    <w:rsid w:val="002227F1"/>
    <w:rsid w:val="00225411"/>
    <w:rsid w:val="00230A71"/>
    <w:rsid w:val="00231FDC"/>
    <w:rsid w:val="002332B7"/>
    <w:rsid w:val="00233EFF"/>
    <w:rsid w:val="00234509"/>
    <w:rsid w:val="002359CB"/>
    <w:rsid w:val="0024080C"/>
    <w:rsid w:val="00241B4E"/>
    <w:rsid w:val="00242E99"/>
    <w:rsid w:val="00245172"/>
    <w:rsid w:val="0024616C"/>
    <w:rsid w:val="00246D28"/>
    <w:rsid w:val="002470CC"/>
    <w:rsid w:val="002474A9"/>
    <w:rsid w:val="00250000"/>
    <w:rsid w:val="00254EE1"/>
    <w:rsid w:val="002551FC"/>
    <w:rsid w:val="00256C28"/>
    <w:rsid w:val="00256FFB"/>
    <w:rsid w:val="00261BFE"/>
    <w:rsid w:val="00262DA2"/>
    <w:rsid w:val="0026799C"/>
    <w:rsid w:val="00267AA2"/>
    <w:rsid w:val="0027221A"/>
    <w:rsid w:val="002755E7"/>
    <w:rsid w:val="00275E72"/>
    <w:rsid w:val="00276FD1"/>
    <w:rsid w:val="00280A99"/>
    <w:rsid w:val="00280EA1"/>
    <w:rsid w:val="002812AE"/>
    <w:rsid w:val="00284919"/>
    <w:rsid w:val="00284CA1"/>
    <w:rsid w:val="00284FE0"/>
    <w:rsid w:val="00285228"/>
    <w:rsid w:val="00291D65"/>
    <w:rsid w:val="00292F47"/>
    <w:rsid w:val="00293F75"/>
    <w:rsid w:val="00296640"/>
    <w:rsid w:val="00297D4A"/>
    <w:rsid w:val="002A082B"/>
    <w:rsid w:val="002A0C17"/>
    <w:rsid w:val="002A3247"/>
    <w:rsid w:val="002A47F3"/>
    <w:rsid w:val="002A5ACF"/>
    <w:rsid w:val="002A6845"/>
    <w:rsid w:val="002B3C56"/>
    <w:rsid w:val="002B441A"/>
    <w:rsid w:val="002B649E"/>
    <w:rsid w:val="002B69D0"/>
    <w:rsid w:val="002B7329"/>
    <w:rsid w:val="002C139F"/>
    <w:rsid w:val="002C2971"/>
    <w:rsid w:val="002C4239"/>
    <w:rsid w:val="002C63A7"/>
    <w:rsid w:val="002D124F"/>
    <w:rsid w:val="002D32B6"/>
    <w:rsid w:val="002D4799"/>
    <w:rsid w:val="002D5B51"/>
    <w:rsid w:val="002D69C8"/>
    <w:rsid w:val="002D6A53"/>
    <w:rsid w:val="002E1D77"/>
    <w:rsid w:val="002E4379"/>
    <w:rsid w:val="002E6BA5"/>
    <w:rsid w:val="002F44FB"/>
    <w:rsid w:val="003032F2"/>
    <w:rsid w:val="0030380A"/>
    <w:rsid w:val="003118FF"/>
    <w:rsid w:val="00311B3C"/>
    <w:rsid w:val="00312EEA"/>
    <w:rsid w:val="00313AB7"/>
    <w:rsid w:val="00313DF9"/>
    <w:rsid w:val="003148E3"/>
    <w:rsid w:val="0031665C"/>
    <w:rsid w:val="00317BEC"/>
    <w:rsid w:val="00322053"/>
    <w:rsid w:val="00323FF8"/>
    <w:rsid w:val="00324AAE"/>
    <w:rsid w:val="00325B12"/>
    <w:rsid w:val="00327317"/>
    <w:rsid w:val="0033101B"/>
    <w:rsid w:val="00331E00"/>
    <w:rsid w:val="00331E5F"/>
    <w:rsid w:val="00333A93"/>
    <w:rsid w:val="0034012F"/>
    <w:rsid w:val="00341AB7"/>
    <w:rsid w:val="003421D6"/>
    <w:rsid w:val="0034225D"/>
    <w:rsid w:val="00342C59"/>
    <w:rsid w:val="003461BC"/>
    <w:rsid w:val="0035041B"/>
    <w:rsid w:val="003538A9"/>
    <w:rsid w:val="00354B7F"/>
    <w:rsid w:val="00356E7F"/>
    <w:rsid w:val="00357F10"/>
    <w:rsid w:val="00361399"/>
    <w:rsid w:val="00367C4A"/>
    <w:rsid w:val="00367F38"/>
    <w:rsid w:val="00370FF4"/>
    <w:rsid w:val="0037128F"/>
    <w:rsid w:val="0037293A"/>
    <w:rsid w:val="00380BC0"/>
    <w:rsid w:val="00380BDD"/>
    <w:rsid w:val="00382BCF"/>
    <w:rsid w:val="0038583A"/>
    <w:rsid w:val="00390122"/>
    <w:rsid w:val="00392DA7"/>
    <w:rsid w:val="003934C8"/>
    <w:rsid w:val="00395C8F"/>
    <w:rsid w:val="003A250D"/>
    <w:rsid w:val="003A2B1C"/>
    <w:rsid w:val="003A5EEA"/>
    <w:rsid w:val="003B3E30"/>
    <w:rsid w:val="003B4B06"/>
    <w:rsid w:val="003B63FA"/>
    <w:rsid w:val="003C0AB1"/>
    <w:rsid w:val="003C5345"/>
    <w:rsid w:val="003C67C4"/>
    <w:rsid w:val="003D0393"/>
    <w:rsid w:val="003D37D7"/>
    <w:rsid w:val="003D48D0"/>
    <w:rsid w:val="003E6ABB"/>
    <w:rsid w:val="003F26ED"/>
    <w:rsid w:val="003F28C2"/>
    <w:rsid w:val="003F4069"/>
    <w:rsid w:val="00401D31"/>
    <w:rsid w:val="00402F83"/>
    <w:rsid w:val="004033BC"/>
    <w:rsid w:val="00406757"/>
    <w:rsid w:val="00410879"/>
    <w:rsid w:val="00411954"/>
    <w:rsid w:val="00412C42"/>
    <w:rsid w:val="00413E65"/>
    <w:rsid w:val="00417717"/>
    <w:rsid w:val="00417B47"/>
    <w:rsid w:val="00423731"/>
    <w:rsid w:val="00425506"/>
    <w:rsid w:val="00427D63"/>
    <w:rsid w:val="00430FCD"/>
    <w:rsid w:val="00431CFD"/>
    <w:rsid w:val="004328BF"/>
    <w:rsid w:val="00435073"/>
    <w:rsid w:val="00442C68"/>
    <w:rsid w:val="0044367D"/>
    <w:rsid w:val="0044416C"/>
    <w:rsid w:val="00444EB5"/>
    <w:rsid w:val="00446A10"/>
    <w:rsid w:val="00451853"/>
    <w:rsid w:val="004543D3"/>
    <w:rsid w:val="0045469F"/>
    <w:rsid w:val="00454D53"/>
    <w:rsid w:val="004551A9"/>
    <w:rsid w:val="00460C6C"/>
    <w:rsid w:val="0046135C"/>
    <w:rsid w:val="00461B23"/>
    <w:rsid w:val="00463653"/>
    <w:rsid w:val="00463F4E"/>
    <w:rsid w:val="00465C3E"/>
    <w:rsid w:val="00466F4D"/>
    <w:rsid w:val="004671FB"/>
    <w:rsid w:val="004704D1"/>
    <w:rsid w:val="00470FF7"/>
    <w:rsid w:val="004712CD"/>
    <w:rsid w:val="00472635"/>
    <w:rsid w:val="00472CA2"/>
    <w:rsid w:val="004743BC"/>
    <w:rsid w:val="004833C9"/>
    <w:rsid w:val="004847FC"/>
    <w:rsid w:val="004856BF"/>
    <w:rsid w:val="00485ECE"/>
    <w:rsid w:val="00491E8F"/>
    <w:rsid w:val="0049304B"/>
    <w:rsid w:val="00495B0D"/>
    <w:rsid w:val="00497F69"/>
    <w:rsid w:val="004A2E76"/>
    <w:rsid w:val="004A455B"/>
    <w:rsid w:val="004A5749"/>
    <w:rsid w:val="004A63A2"/>
    <w:rsid w:val="004A775A"/>
    <w:rsid w:val="004B0574"/>
    <w:rsid w:val="004B17CC"/>
    <w:rsid w:val="004B4C45"/>
    <w:rsid w:val="004B4CC9"/>
    <w:rsid w:val="004B4F6B"/>
    <w:rsid w:val="004B53DB"/>
    <w:rsid w:val="004C304A"/>
    <w:rsid w:val="004C6C6E"/>
    <w:rsid w:val="004D018E"/>
    <w:rsid w:val="004D198C"/>
    <w:rsid w:val="004D1C79"/>
    <w:rsid w:val="004D30DF"/>
    <w:rsid w:val="004D6CD9"/>
    <w:rsid w:val="004E04F1"/>
    <w:rsid w:val="004E0E27"/>
    <w:rsid w:val="004E44B9"/>
    <w:rsid w:val="004E6372"/>
    <w:rsid w:val="004E7BD2"/>
    <w:rsid w:val="004F1B78"/>
    <w:rsid w:val="004F23E3"/>
    <w:rsid w:val="004F2448"/>
    <w:rsid w:val="004F6F49"/>
    <w:rsid w:val="005005C3"/>
    <w:rsid w:val="00500A8A"/>
    <w:rsid w:val="00502541"/>
    <w:rsid w:val="00503686"/>
    <w:rsid w:val="0050620A"/>
    <w:rsid w:val="0050799D"/>
    <w:rsid w:val="00510297"/>
    <w:rsid w:val="005117B3"/>
    <w:rsid w:val="00511A1D"/>
    <w:rsid w:val="005130EA"/>
    <w:rsid w:val="00514D6F"/>
    <w:rsid w:val="005170C1"/>
    <w:rsid w:val="00520451"/>
    <w:rsid w:val="005219D9"/>
    <w:rsid w:val="00521B2A"/>
    <w:rsid w:val="005226BB"/>
    <w:rsid w:val="00526D70"/>
    <w:rsid w:val="00527BE9"/>
    <w:rsid w:val="00527DFF"/>
    <w:rsid w:val="0053347D"/>
    <w:rsid w:val="005349E0"/>
    <w:rsid w:val="00534DC7"/>
    <w:rsid w:val="005369F0"/>
    <w:rsid w:val="005410EB"/>
    <w:rsid w:val="00541239"/>
    <w:rsid w:val="005413B8"/>
    <w:rsid w:val="00542B6E"/>
    <w:rsid w:val="005451CC"/>
    <w:rsid w:val="005472E2"/>
    <w:rsid w:val="00547A61"/>
    <w:rsid w:val="0055009A"/>
    <w:rsid w:val="0055030A"/>
    <w:rsid w:val="00555C13"/>
    <w:rsid w:val="00557306"/>
    <w:rsid w:val="0055797A"/>
    <w:rsid w:val="00557E67"/>
    <w:rsid w:val="005640DC"/>
    <w:rsid w:val="00564765"/>
    <w:rsid w:val="00565F56"/>
    <w:rsid w:val="00567B2A"/>
    <w:rsid w:val="00567B61"/>
    <w:rsid w:val="00572404"/>
    <w:rsid w:val="00573134"/>
    <w:rsid w:val="00573AF6"/>
    <w:rsid w:val="00574444"/>
    <w:rsid w:val="00577C8B"/>
    <w:rsid w:val="0058097B"/>
    <w:rsid w:val="00583CA5"/>
    <w:rsid w:val="00584995"/>
    <w:rsid w:val="005863DF"/>
    <w:rsid w:val="00587D20"/>
    <w:rsid w:val="005928B2"/>
    <w:rsid w:val="00594755"/>
    <w:rsid w:val="005A1745"/>
    <w:rsid w:val="005A295E"/>
    <w:rsid w:val="005A3FF6"/>
    <w:rsid w:val="005A4F56"/>
    <w:rsid w:val="005A5059"/>
    <w:rsid w:val="005A5F3B"/>
    <w:rsid w:val="005B08B5"/>
    <w:rsid w:val="005B0E31"/>
    <w:rsid w:val="005B23C6"/>
    <w:rsid w:val="005B2ED5"/>
    <w:rsid w:val="005B5F33"/>
    <w:rsid w:val="005B6A27"/>
    <w:rsid w:val="005B730D"/>
    <w:rsid w:val="005C699B"/>
    <w:rsid w:val="005D0AB8"/>
    <w:rsid w:val="005D33BE"/>
    <w:rsid w:val="005D3D07"/>
    <w:rsid w:val="005D5D56"/>
    <w:rsid w:val="005E02B8"/>
    <w:rsid w:val="005E3F4B"/>
    <w:rsid w:val="005E4EE2"/>
    <w:rsid w:val="005E7C8C"/>
    <w:rsid w:val="005F5682"/>
    <w:rsid w:val="005F7115"/>
    <w:rsid w:val="00600EDE"/>
    <w:rsid w:val="00605277"/>
    <w:rsid w:val="006101DD"/>
    <w:rsid w:val="006103D7"/>
    <w:rsid w:val="00612997"/>
    <w:rsid w:val="00615806"/>
    <w:rsid w:val="00615B1A"/>
    <w:rsid w:val="00615E18"/>
    <w:rsid w:val="00621318"/>
    <w:rsid w:val="006219CC"/>
    <w:rsid w:val="00624F61"/>
    <w:rsid w:val="00630D43"/>
    <w:rsid w:val="006317A3"/>
    <w:rsid w:val="006335BA"/>
    <w:rsid w:val="00633783"/>
    <w:rsid w:val="0063448B"/>
    <w:rsid w:val="00634BEF"/>
    <w:rsid w:val="00635133"/>
    <w:rsid w:val="00635379"/>
    <w:rsid w:val="0063738E"/>
    <w:rsid w:val="0063747E"/>
    <w:rsid w:val="00640C85"/>
    <w:rsid w:val="00646157"/>
    <w:rsid w:val="00647C5A"/>
    <w:rsid w:val="006502F2"/>
    <w:rsid w:val="00651CC7"/>
    <w:rsid w:val="00653552"/>
    <w:rsid w:val="00657C91"/>
    <w:rsid w:val="00662111"/>
    <w:rsid w:val="00663144"/>
    <w:rsid w:val="0066424B"/>
    <w:rsid w:val="00664A68"/>
    <w:rsid w:val="00664E09"/>
    <w:rsid w:val="0066557A"/>
    <w:rsid w:val="0066636C"/>
    <w:rsid w:val="00666396"/>
    <w:rsid w:val="00666814"/>
    <w:rsid w:val="0066738D"/>
    <w:rsid w:val="006678AE"/>
    <w:rsid w:val="00673475"/>
    <w:rsid w:val="0067527D"/>
    <w:rsid w:val="00675B74"/>
    <w:rsid w:val="006771A8"/>
    <w:rsid w:val="00680C67"/>
    <w:rsid w:val="00682A36"/>
    <w:rsid w:val="00684DDE"/>
    <w:rsid w:val="0068610B"/>
    <w:rsid w:val="0069035D"/>
    <w:rsid w:val="0069097B"/>
    <w:rsid w:val="00692AAB"/>
    <w:rsid w:val="00693EB7"/>
    <w:rsid w:val="006949E9"/>
    <w:rsid w:val="006979D0"/>
    <w:rsid w:val="006A05D0"/>
    <w:rsid w:val="006A21D1"/>
    <w:rsid w:val="006A2ACB"/>
    <w:rsid w:val="006A383F"/>
    <w:rsid w:val="006B0D2B"/>
    <w:rsid w:val="006B2AB3"/>
    <w:rsid w:val="006B52E3"/>
    <w:rsid w:val="006B5539"/>
    <w:rsid w:val="006C0C1D"/>
    <w:rsid w:val="006C1955"/>
    <w:rsid w:val="006C2CB4"/>
    <w:rsid w:val="006C2CF3"/>
    <w:rsid w:val="006C3528"/>
    <w:rsid w:val="006C5B70"/>
    <w:rsid w:val="006C6D4E"/>
    <w:rsid w:val="006C73AE"/>
    <w:rsid w:val="006D024C"/>
    <w:rsid w:val="006D2324"/>
    <w:rsid w:val="006D33DB"/>
    <w:rsid w:val="006D37EE"/>
    <w:rsid w:val="006D509A"/>
    <w:rsid w:val="006D63C1"/>
    <w:rsid w:val="006D79FB"/>
    <w:rsid w:val="006E069F"/>
    <w:rsid w:val="006E0FFD"/>
    <w:rsid w:val="006E3035"/>
    <w:rsid w:val="006E67DB"/>
    <w:rsid w:val="006F0E3D"/>
    <w:rsid w:val="006F11A2"/>
    <w:rsid w:val="006F2BB9"/>
    <w:rsid w:val="006F3C7B"/>
    <w:rsid w:val="006F4ECA"/>
    <w:rsid w:val="006F619A"/>
    <w:rsid w:val="006F6374"/>
    <w:rsid w:val="006F6E2A"/>
    <w:rsid w:val="006F714F"/>
    <w:rsid w:val="007043A8"/>
    <w:rsid w:val="00705DF6"/>
    <w:rsid w:val="00710EA4"/>
    <w:rsid w:val="0071681E"/>
    <w:rsid w:val="0071790B"/>
    <w:rsid w:val="00721534"/>
    <w:rsid w:val="007237A3"/>
    <w:rsid w:val="0072487D"/>
    <w:rsid w:val="00725268"/>
    <w:rsid w:val="0072717A"/>
    <w:rsid w:val="007300D2"/>
    <w:rsid w:val="0073059D"/>
    <w:rsid w:val="00732E60"/>
    <w:rsid w:val="0073317F"/>
    <w:rsid w:val="007352F6"/>
    <w:rsid w:val="00737E59"/>
    <w:rsid w:val="00740211"/>
    <w:rsid w:val="00744392"/>
    <w:rsid w:val="007443C5"/>
    <w:rsid w:val="0074598E"/>
    <w:rsid w:val="00745ECF"/>
    <w:rsid w:val="00752BB7"/>
    <w:rsid w:val="007567E3"/>
    <w:rsid w:val="00764AE2"/>
    <w:rsid w:val="00767AFE"/>
    <w:rsid w:val="00770F84"/>
    <w:rsid w:val="00771324"/>
    <w:rsid w:val="007713B6"/>
    <w:rsid w:val="007718FE"/>
    <w:rsid w:val="00771A2A"/>
    <w:rsid w:val="007723BA"/>
    <w:rsid w:val="0077448B"/>
    <w:rsid w:val="00776CAC"/>
    <w:rsid w:val="00780749"/>
    <w:rsid w:val="00781B09"/>
    <w:rsid w:val="00781E9E"/>
    <w:rsid w:val="00782088"/>
    <w:rsid w:val="00790DCA"/>
    <w:rsid w:val="0079161D"/>
    <w:rsid w:val="00794306"/>
    <w:rsid w:val="007A0CA8"/>
    <w:rsid w:val="007A3537"/>
    <w:rsid w:val="007A3DCF"/>
    <w:rsid w:val="007A458F"/>
    <w:rsid w:val="007A689E"/>
    <w:rsid w:val="007A6A21"/>
    <w:rsid w:val="007B0664"/>
    <w:rsid w:val="007B09FA"/>
    <w:rsid w:val="007B0A03"/>
    <w:rsid w:val="007B1E58"/>
    <w:rsid w:val="007B21D5"/>
    <w:rsid w:val="007B350E"/>
    <w:rsid w:val="007B392B"/>
    <w:rsid w:val="007B5C8B"/>
    <w:rsid w:val="007B5D2F"/>
    <w:rsid w:val="007B5EBF"/>
    <w:rsid w:val="007C16D4"/>
    <w:rsid w:val="007C1D94"/>
    <w:rsid w:val="007C4673"/>
    <w:rsid w:val="007D0D4C"/>
    <w:rsid w:val="007D11D0"/>
    <w:rsid w:val="007D148F"/>
    <w:rsid w:val="007D1ADA"/>
    <w:rsid w:val="007E070F"/>
    <w:rsid w:val="007F376B"/>
    <w:rsid w:val="007F7880"/>
    <w:rsid w:val="007F7BB9"/>
    <w:rsid w:val="00801919"/>
    <w:rsid w:val="00802978"/>
    <w:rsid w:val="008041ED"/>
    <w:rsid w:val="008051D5"/>
    <w:rsid w:val="00806562"/>
    <w:rsid w:val="00806738"/>
    <w:rsid w:val="0081457F"/>
    <w:rsid w:val="0081512A"/>
    <w:rsid w:val="00816224"/>
    <w:rsid w:val="00817962"/>
    <w:rsid w:val="00820B1B"/>
    <w:rsid w:val="00823E31"/>
    <w:rsid w:val="0082716C"/>
    <w:rsid w:val="00830590"/>
    <w:rsid w:val="00831031"/>
    <w:rsid w:val="00831716"/>
    <w:rsid w:val="008402C8"/>
    <w:rsid w:val="00841977"/>
    <w:rsid w:val="00843A80"/>
    <w:rsid w:val="00845303"/>
    <w:rsid w:val="00845D4C"/>
    <w:rsid w:val="008462E6"/>
    <w:rsid w:val="0085017B"/>
    <w:rsid w:val="008503A9"/>
    <w:rsid w:val="00852710"/>
    <w:rsid w:val="00852E35"/>
    <w:rsid w:val="00857F03"/>
    <w:rsid w:val="0086088D"/>
    <w:rsid w:val="00861A07"/>
    <w:rsid w:val="008627ED"/>
    <w:rsid w:val="0086592E"/>
    <w:rsid w:val="00867EA8"/>
    <w:rsid w:val="0087251A"/>
    <w:rsid w:val="00872E4F"/>
    <w:rsid w:val="00873331"/>
    <w:rsid w:val="00874181"/>
    <w:rsid w:val="00880754"/>
    <w:rsid w:val="008827D0"/>
    <w:rsid w:val="00882925"/>
    <w:rsid w:val="00883202"/>
    <w:rsid w:val="00883A41"/>
    <w:rsid w:val="00883A55"/>
    <w:rsid w:val="00885F72"/>
    <w:rsid w:val="008861E4"/>
    <w:rsid w:val="008865B0"/>
    <w:rsid w:val="0088694A"/>
    <w:rsid w:val="008942BF"/>
    <w:rsid w:val="008967CD"/>
    <w:rsid w:val="00896EB9"/>
    <w:rsid w:val="00897F61"/>
    <w:rsid w:val="008A0563"/>
    <w:rsid w:val="008A08CB"/>
    <w:rsid w:val="008A19C7"/>
    <w:rsid w:val="008A32C9"/>
    <w:rsid w:val="008A5793"/>
    <w:rsid w:val="008A6A70"/>
    <w:rsid w:val="008B1E70"/>
    <w:rsid w:val="008B1FB5"/>
    <w:rsid w:val="008B2BA8"/>
    <w:rsid w:val="008B3311"/>
    <w:rsid w:val="008B34B2"/>
    <w:rsid w:val="008B4BAF"/>
    <w:rsid w:val="008B54C4"/>
    <w:rsid w:val="008B58CB"/>
    <w:rsid w:val="008B6560"/>
    <w:rsid w:val="008C0B24"/>
    <w:rsid w:val="008C4F26"/>
    <w:rsid w:val="008C620F"/>
    <w:rsid w:val="008D0ABF"/>
    <w:rsid w:val="008D20C3"/>
    <w:rsid w:val="008D72DC"/>
    <w:rsid w:val="008E3737"/>
    <w:rsid w:val="008E5937"/>
    <w:rsid w:val="008E66C7"/>
    <w:rsid w:val="008F1689"/>
    <w:rsid w:val="008F1F6D"/>
    <w:rsid w:val="008F26BD"/>
    <w:rsid w:val="008F365E"/>
    <w:rsid w:val="008F3833"/>
    <w:rsid w:val="008F3D41"/>
    <w:rsid w:val="008F4E92"/>
    <w:rsid w:val="00900F20"/>
    <w:rsid w:val="009013EE"/>
    <w:rsid w:val="00902211"/>
    <w:rsid w:val="009031B1"/>
    <w:rsid w:val="009041B6"/>
    <w:rsid w:val="00904930"/>
    <w:rsid w:val="009101D8"/>
    <w:rsid w:val="00910B91"/>
    <w:rsid w:val="009131DD"/>
    <w:rsid w:val="0091421E"/>
    <w:rsid w:val="00917B02"/>
    <w:rsid w:val="009209F0"/>
    <w:rsid w:val="00920A0E"/>
    <w:rsid w:val="009213C9"/>
    <w:rsid w:val="00921FD1"/>
    <w:rsid w:val="009237D0"/>
    <w:rsid w:val="00924B6A"/>
    <w:rsid w:val="00933B51"/>
    <w:rsid w:val="009357CC"/>
    <w:rsid w:val="00936751"/>
    <w:rsid w:val="00936E1C"/>
    <w:rsid w:val="0094069C"/>
    <w:rsid w:val="00940B3D"/>
    <w:rsid w:val="00946E7C"/>
    <w:rsid w:val="009472D0"/>
    <w:rsid w:val="009525C1"/>
    <w:rsid w:val="00953DD1"/>
    <w:rsid w:val="0095471D"/>
    <w:rsid w:val="00955075"/>
    <w:rsid w:val="0095533D"/>
    <w:rsid w:val="00955C3A"/>
    <w:rsid w:val="00960B8C"/>
    <w:rsid w:val="009677A9"/>
    <w:rsid w:val="00970155"/>
    <w:rsid w:val="009702D9"/>
    <w:rsid w:val="009728CF"/>
    <w:rsid w:val="00974043"/>
    <w:rsid w:val="0098449C"/>
    <w:rsid w:val="00984CD7"/>
    <w:rsid w:val="009854E5"/>
    <w:rsid w:val="00986960"/>
    <w:rsid w:val="0099659F"/>
    <w:rsid w:val="009A0F8F"/>
    <w:rsid w:val="009A1102"/>
    <w:rsid w:val="009A4C2B"/>
    <w:rsid w:val="009A4F74"/>
    <w:rsid w:val="009A50D2"/>
    <w:rsid w:val="009A7765"/>
    <w:rsid w:val="009A77AA"/>
    <w:rsid w:val="009B123A"/>
    <w:rsid w:val="009B2623"/>
    <w:rsid w:val="009B3510"/>
    <w:rsid w:val="009B3E81"/>
    <w:rsid w:val="009B7F66"/>
    <w:rsid w:val="009C2678"/>
    <w:rsid w:val="009C43A5"/>
    <w:rsid w:val="009D507E"/>
    <w:rsid w:val="009D57B8"/>
    <w:rsid w:val="009D59EB"/>
    <w:rsid w:val="009D6EC5"/>
    <w:rsid w:val="009E09A5"/>
    <w:rsid w:val="009E0DE0"/>
    <w:rsid w:val="009E179C"/>
    <w:rsid w:val="009E24D0"/>
    <w:rsid w:val="009E3427"/>
    <w:rsid w:val="009E3C5E"/>
    <w:rsid w:val="009E63D5"/>
    <w:rsid w:val="009E6CEC"/>
    <w:rsid w:val="009E6DF9"/>
    <w:rsid w:val="009F0023"/>
    <w:rsid w:val="009F0680"/>
    <w:rsid w:val="009F0DC5"/>
    <w:rsid w:val="009F4FBE"/>
    <w:rsid w:val="009F70D3"/>
    <w:rsid w:val="009F7179"/>
    <w:rsid w:val="00A000BE"/>
    <w:rsid w:val="00A01874"/>
    <w:rsid w:val="00A01C82"/>
    <w:rsid w:val="00A06DE2"/>
    <w:rsid w:val="00A10508"/>
    <w:rsid w:val="00A1062F"/>
    <w:rsid w:val="00A1072E"/>
    <w:rsid w:val="00A13BDB"/>
    <w:rsid w:val="00A149BE"/>
    <w:rsid w:val="00A16663"/>
    <w:rsid w:val="00A21638"/>
    <w:rsid w:val="00A224A4"/>
    <w:rsid w:val="00A2381E"/>
    <w:rsid w:val="00A2726A"/>
    <w:rsid w:val="00A27CCC"/>
    <w:rsid w:val="00A30FD7"/>
    <w:rsid w:val="00A312C5"/>
    <w:rsid w:val="00A32EE1"/>
    <w:rsid w:val="00A342F9"/>
    <w:rsid w:val="00A34835"/>
    <w:rsid w:val="00A36372"/>
    <w:rsid w:val="00A373BE"/>
    <w:rsid w:val="00A4085A"/>
    <w:rsid w:val="00A42144"/>
    <w:rsid w:val="00A45849"/>
    <w:rsid w:val="00A46881"/>
    <w:rsid w:val="00A511D9"/>
    <w:rsid w:val="00A564FF"/>
    <w:rsid w:val="00A5698B"/>
    <w:rsid w:val="00A56ED8"/>
    <w:rsid w:val="00A57060"/>
    <w:rsid w:val="00A610E1"/>
    <w:rsid w:val="00A6256A"/>
    <w:rsid w:val="00A628CD"/>
    <w:rsid w:val="00A64534"/>
    <w:rsid w:val="00A6629E"/>
    <w:rsid w:val="00A6640C"/>
    <w:rsid w:val="00A70104"/>
    <w:rsid w:val="00A71354"/>
    <w:rsid w:val="00A71F05"/>
    <w:rsid w:val="00A7284F"/>
    <w:rsid w:val="00A73682"/>
    <w:rsid w:val="00A74E8A"/>
    <w:rsid w:val="00A76AA1"/>
    <w:rsid w:val="00A83E0E"/>
    <w:rsid w:val="00A842C2"/>
    <w:rsid w:val="00A8471D"/>
    <w:rsid w:val="00A84E22"/>
    <w:rsid w:val="00A852F0"/>
    <w:rsid w:val="00A90DF8"/>
    <w:rsid w:val="00A95977"/>
    <w:rsid w:val="00AA2A65"/>
    <w:rsid w:val="00AA3FD7"/>
    <w:rsid w:val="00AA4298"/>
    <w:rsid w:val="00AA5BF6"/>
    <w:rsid w:val="00AA65B0"/>
    <w:rsid w:val="00AA7C36"/>
    <w:rsid w:val="00AB1565"/>
    <w:rsid w:val="00AB31B5"/>
    <w:rsid w:val="00AB34AD"/>
    <w:rsid w:val="00AB424D"/>
    <w:rsid w:val="00AC0AD4"/>
    <w:rsid w:val="00AC1431"/>
    <w:rsid w:val="00AC1D81"/>
    <w:rsid w:val="00AC24C6"/>
    <w:rsid w:val="00AC24F0"/>
    <w:rsid w:val="00AC4886"/>
    <w:rsid w:val="00AC56C5"/>
    <w:rsid w:val="00AC5916"/>
    <w:rsid w:val="00AC6AF6"/>
    <w:rsid w:val="00AC7213"/>
    <w:rsid w:val="00AC79FA"/>
    <w:rsid w:val="00AD17A5"/>
    <w:rsid w:val="00AD1C9F"/>
    <w:rsid w:val="00AD256C"/>
    <w:rsid w:val="00AD418F"/>
    <w:rsid w:val="00AD6138"/>
    <w:rsid w:val="00AE0656"/>
    <w:rsid w:val="00AE40CC"/>
    <w:rsid w:val="00AE4E7E"/>
    <w:rsid w:val="00AF0440"/>
    <w:rsid w:val="00AF2484"/>
    <w:rsid w:val="00AF5595"/>
    <w:rsid w:val="00AF5FD2"/>
    <w:rsid w:val="00AF5FDD"/>
    <w:rsid w:val="00AF6F6A"/>
    <w:rsid w:val="00B01B7D"/>
    <w:rsid w:val="00B01F68"/>
    <w:rsid w:val="00B02C56"/>
    <w:rsid w:val="00B06FA4"/>
    <w:rsid w:val="00B12DFF"/>
    <w:rsid w:val="00B14B91"/>
    <w:rsid w:val="00B14C7F"/>
    <w:rsid w:val="00B14FAC"/>
    <w:rsid w:val="00B150F6"/>
    <w:rsid w:val="00B16F56"/>
    <w:rsid w:val="00B173AE"/>
    <w:rsid w:val="00B17CE2"/>
    <w:rsid w:val="00B21EB5"/>
    <w:rsid w:val="00B2261E"/>
    <w:rsid w:val="00B24FFF"/>
    <w:rsid w:val="00B26E1E"/>
    <w:rsid w:val="00B315E4"/>
    <w:rsid w:val="00B31A1C"/>
    <w:rsid w:val="00B31F80"/>
    <w:rsid w:val="00B33954"/>
    <w:rsid w:val="00B3512E"/>
    <w:rsid w:val="00B377AD"/>
    <w:rsid w:val="00B40AF1"/>
    <w:rsid w:val="00B44AD6"/>
    <w:rsid w:val="00B45AA8"/>
    <w:rsid w:val="00B4659B"/>
    <w:rsid w:val="00B50394"/>
    <w:rsid w:val="00B52B53"/>
    <w:rsid w:val="00B53EB9"/>
    <w:rsid w:val="00B66BCE"/>
    <w:rsid w:val="00B67B5E"/>
    <w:rsid w:val="00B70469"/>
    <w:rsid w:val="00B7085D"/>
    <w:rsid w:val="00B72A48"/>
    <w:rsid w:val="00B740E6"/>
    <w:rsid w:val="00B74B6F"/>
    <w:rsid w:val="00B81A34"/>
    <w:rsid w:val="00B81BD0"/>
    <w:rsid w:val="00B845FD"/>
    <w:rsid w:val="00B868BB"/>
    <w:rsid w:val="00B87544"/>
    <w:rsid w:val="00B90FAA"/>
    <w:rsid w:val="00B94C2B"/>
    <w:rsid w:val="00B95E32"/>
    <w:rsid w:val="00B962A8"/>
    <w:rsid w:val="00B96DBA"/>
    <w:rsid w:val="00B9713B"/>
    <w:rsid w:val="00B97C0F"/>
    <w:rsid w:val="00BA0FC5"/>
    <w:rsid w:val="00BA378E"/>
    <w:rsid w:val="00BA52A8"/>
    <w:rsid w:val="00BA7754"/>
    <w:rsid w:val="00BB01D8"/>
    <w:rsid w:val="00BB08E9"/>
    <w:rsid w:val="00BB2062"/>
    <w:rsid w:val="00BB5CA9"/>
    <w:rsid w:val="00BB61F6"/>
    <w:rsid w:val="00BB7078"/>
    <w:rsid w:val="00BC0D4D"/>
    <w:rsid w:val="00BC1B6E"/>
    <w:rsid w:val="00BC2A96"/>
    <w:rsid w:val="00BC2DD6"/>
    <w:rsid w:val="00BC4474"/>
    <w:rsid w:val="00BC543D"/>
    <w:rsid w:val="00BC6073"/>
    <w:rsid w:val="00BC6E85"/>
    <w:rsid w:val="00BC7E93"/>
    <w:rsid w:val="00BD1E0E"/>
    <w:rsid w:val="00BD611E"/>
    <w:rsid w:val="00BD634A"/>
    <w:rsid w:val="00BD690A"/>
    <w:rsid w:val="00BE2170"/>
    <w:rsid w:val="00BE53A2"/>
    <w:rsid w:val="00BE598A"/>
    <w:rsid w:val="00BE7429"/>
    <w:rsid w:val="00BF0AF0"/>
    <w:rsid w:val="00BF591F"/>
    <w:rsid w:val="00BF6B4D"/>
    <w:rsid w:val="00BF6E5B"/>
    <w:rsid w:val="00BF7303"/>
    <w:rsid w:val="00C01383"/>
    <w:rsid w:val="00C025DF"/>
    <w:rsid w:val="00C035DE"/>
    <w:rsid w:val="00C0487A"/>
    <w:rsid w:val="00C05994"/>
    <w:rsid w:val="00C06161"/>
    <w:rsid w:val="00C1269F"/>
    <w:rsid w:val="00C12DDF"/>
    <w:rsid w:val="00C13FDF"/>
    <w:rsid w:val="00C15B3D"/>
    <w:rsid w:val="00C25DB8"/>
    <w:rsid w:val="00C2603D"/>
    <w:rsid w:val="00C360A7"/>
    <w:rsid w:val="00C3669F"/>
    <w:rsid w:val="00C429C5"/>
    <w:rsid w:val="00C517E6"/>
    <w:rsid w:val="00C52039"/>
    <w:rsid w:val="00C56078"/>
    <w:rsid w:val="00C57906"/>
    <w:rsid w:val="00C57C9D"/>
    <w:rsid w:val="00C64D2E"/>
    <w:rsid w:val="00C676CB"/>
    <w:rsid w:val="00C7026F"/>
    <w:rsid w:val="00C7126A"/>
    <w:rsid w:val="00C72E83"/>
    <w:rsid w:val="00C7407A"/>
    <w:rsid w:val="00C74486"/>
    <w:rsid w:val="00C76444"/>
    <w:rsid w:val="00C76798"/>
    <w:rsid w:val="00C777D9"/>
    <w:rsid w:val="00C8164B"/>
    <w:rsid w:val="00C817FE"/>
    <w:rsid w:val="00C825C5"/>
    <w:rsid w:val="00C82BBF"/>
    <w:rsid w:val="00C83FE9"/>
    <w:rsid w:val="00C84F46"/>
    <w:rsid w:val="00C84FC1"/>
    <w:rsid w:val="00C85655"/>
    <w:rsid w:val="00C91945"/>
    <w:rsid w:val="00C9324F"/>
    <w:rsid w:val="00C93303"/>
    <w:rsid w:val="00C9374E"/>
    <w:rsid w:val="00C93FAA"/>
    <w:rsid w:val="00C978A8"/>
    <w:rsid w:val="00CA362B"/>
    <w:rsid w:val="00CA7D2B"/>
    <w:rsid w:val="00CB1621"/>
    <w:rsid w:val="00CB28E7"/>
    <w:rsid w:val="00CB52BC"/>
    <w:rsid w:val="00CB54B4"/>
    <w:rsid w:val="00CB6661"/>
    <w:rsid w:val="00CB6E4A"/>
    <w:rsid w:val="00CB761A"/>
    <w:rsid w:val="00CB7A17"/>
    <w:rsid w:val="00CC103C"/>
    <w:rsid w:val="00CC3BCF"/>
    <w:rsid w:val="00CC572B"/>
    <w:rsid w:val="00CC5D43"/>
    <w:rsid w:val="00CD0423"/>
    <w:rsid w:val="00CD112F"/>
    <w:rsid w:val="00CD1B3D"/>
    <w:rsid w:val="00CD2EA7"/>
    <w:rsid w:val="00CD3742"/>
    <w:rsid w:val="00CE070E"/>
    <w:rsid w:val="00CE1177"/>
    <w:rsid w:val="00CE1B98"/>
    <w:rsid w:val="00CE3245"/>
    <w:rsid w:val="00CE3374"/>
    <w:rsid w:val="00CE49D7"/>
    <w:rsid w:val="00CE50F0"/>
    <w:rsid w:val="00CF0981"/>
    <w:rsid w:val="00CF10F2"/>
    <w:rsid w:val="00CF1C58"/>
    <w:rsid w:val="00CF1F9E"/>
    <w:rsid w:val="00CF3641"/>
    <w:rsid w:val="00CF4C48"/>
    <w:rsid w:val="00CF4E33"/>
    <w:rsid w:val="00CF6805"/>
    <w:rsid w:val="00CF6A89"/>
    <w:rsid w:val="00CF72D2"/>
    <w:rsid w:val="00D05391"/>
    <w:rsid w:val="00D061B7"/>
    <w:rsid w:val="00D07853"/>
    <w:rsid w:val="00D167CF"/>
    <w:rsid w:val="00D20DF3"/>
    <w:rsid w:val="00D210C0"/>
    <w:rsid w:val="00D238E7"/>
    <w:rsid w:val="00D24861"/>
    <w:rsid w:val="00D25393"/>
    <w:rsid w:val="00D258A0"/>
    <w:rsid w:val="00D26378"/>
    <w:rsid w:val="00D3158D"/>
    <w:rsid w:val="00D36A6E"/>
    <w:rsid w:val="00D376D6"/>
    <w:rsid w:val="00D43822"/>
    <w:rsid w:val="00D43C36"/>
    <w:rsid w:val="00D4452F"/>
    <w:rsid w:val="00D46E54"/>
    <w:rsid w:val="00D47C1D"/>
    <w:rsid w:val="00D51012"/>
    <w:rsid w:val="00D545DB"/>
    <w:rsid w:val="00D54600"/>
    <w:rsid w:val="00D57EF6"/>
    <w:rsid w:val="00D6245F"/>
    <w:rsid w:val="00D636F1"/>
    <w:rsid w:val="00D64363"/>
    <w:rsid w:val="00D67C43"/>
    <w:rsid w:val="00D72334"/>
    <w:rsid w:val="00D73607"/>
    <w:rsid w:val="00D7426C"/>
    <w:rsid w:val="00D75044"/>
    <w:rsid w:val="00D753AE"/>
    <w:rsid w:val="00D7680A"/>
    <w:rsid w:val="00D768C4"/>
    <w:rsid w:val="00D82D27"/>
    <w:rsid w:val="00D84801"/>
    <w:rsid w:val="00D86F29"/>
    <w:rsid w:val="00D87694"/>
    <w:rsid w:val="00D93300"/>
    <w:rsid w:val="00D942A6"/>
    <w:rsid w:val="00D94B83"/>
    <w:rsid w:val="00D95B00"/>
    <w:rsid w:val="00D96C14"/>
    <w:rsid w:val="00DA081E"/>
    <w:rsid w:val="00DA1466"/>
    <w:rsid w:val="00DA1BAF"/>
    <w:rsid w:val="00DA2524"/>
    <w:rsid w:val="00DA29FB"/>
    <w:rsid w:val="00DA5300"/>
    <w:rsid w:val="00DA7983"/>
    <w:rsid w:val="00DB2B59"/>
    <w:rsid w:val="00DB3E1E"/>
    <w:rsid w:val="00DC00FF"/>
    <w:rsid w:val="00DC1E1E"/>
    <w:rsid w:val="00DC27B6"/>
    <w:rsid w:val="00DC2C8D"/>
    <w:rsid w:val="00DC3621"/>
    <w:rsid w:val="00DC549E"/>
    <w:rsid w:val="00DC74E7"/>
    <w:rsid w:val="00DD2792"/>
    <w:rsid w:val="00DD4CD6"/>
    <w:rsid w:val="00DD5737"/>
    <w:rsid w:val="00DD7AFA"/>
    <w:rsid w:val="00DE39D0"/>
    <w:rsid w:val="00DE445C"/>
    <w:rsid w:val="00DE5082"/>
    <w:rsid w:val="00DE58FB"/>
    <w:rsid w:val="00DE5CB4"/>
    <w:rsid w:val="00DE6C95"/>
    <w:rsid w:val="00DF1AC0"/>
    <w:rsid w:val="00DF4B42"/>
    <w:rsid w:val="00DF6851"/>
    <w:rsid w:val="00DF6BDA"/>
    <w:rsid w:val="00DF6E78"/>
    <w:rsid w:val="00DF7162"/>
    <w:rsid w:val="00DF71F4"/>
    <w:rsid w:val="00E00F16"/>
    <w:rsid w:val="00E01A5A"/>
    <w:rsid w:val="00E0314A"/>
    <w:rsid w:val="00E037FD"/>
    <w:rsid w:val="00E05765"/>
    <w:rsid w:val="00E068DF"/>
    <w:rsid w:val="00E0763C"/>
    <w:rsid w:val="00E1042E"/>
    <w:rsid w:val="00E11614"/>
    <w:rsid w:val="00E127C6"/>
    <w:rsid w:val="00E141D4"/>
    <w:rsid w:val="00E14C80"/>
    <w:rsid w:val="00E172F3"/>
    <w:rsid w:val="00E21D8A"/>
    <w:rsid w:val="00E2361B"/>
    <w:rsid w:val="00E24AAA"/>
    <w:rsid w:val="00E30CF8"/>
    <w:rsid w:val="00E32E5F"/>
    <w:rsid w:val="00E33E0F"/>
    <w:rsid w:val="00E34A01"/>
    <w:rsid w:val="00E37C09"/>
    <w:rsid w:val="00E40BBA"/>
    <w:rsid w:val="00E4111D"/>
    <w:rsid w:val="00E44AC3"/>
    <w:rsid w:val="00E45A1F"/>
    <w:rsid w:val="00E53E09"/>
    <w:rsid w:val="00E548C2"/>
    <w:rsid w:val="00E55157"/>
    <w:rsid w:val="00E553C1"/>
    <w:rsid w:val="00E562FE"/>
    <w:rsid w:val="00E56E6B"/>
    <w:rsid w:val="00E6091C"/>
    <w:rsid w:val="00E60F9C"/>
    <w:rsid w:val="00E61A3D"/>
    <w:rsid w:val="00E64AA3"/>
    <w:rsid w:val="00E6557D"/>
    <w:rsid w:val="00E65681"/>
    <w:rsid w:val="00E709A6"/>
    <w:rsid w:val="00E70FE4"/>
    <w:rsid w:val="00E72757"/>
    <w:rsid w:val="00E72760"/>
    <w:rsid w:val="00E8046C"/>
    <w:rsid w:val="00E83E00"/>
    <w:rsid w:val="00E87B51"/>
    <w:rsid w:val="00E92846"/>
    <w:rsid w:val="00E92F91"/>
    <w:rsid w:val="00EA109B"/>
    <w:rsid w:val="00EA438C"/>
    <w:rsid w:val="00EA5AFD"/>
    <w:rsid w:val="00EA799A"/>
    <w:rsid w:val="00EB0AEC"/>
    <w:rsid w:val="00EB196B"/>
    <w:rsid w:val="00EB26C8"/>
    <w:rsid w:val="00EB590E"/>
    <w:rsid w:val="00EC38FB"/>
    <w:rsid w:val="00EC61E0"/>
    <w:rsid w:val="00ED196C"/>
    <w:rsid w:val="00ED1DF3"/>
    <w:rsid w:val="00ED2172"/>
    <w:rsid w:val="00ED285C"/>
    <w:rsid w:val="00ED5F24"/>
    <w:rsid w:val="00EE1DBF"/>
    <w:rsid w:val="00EE273F"/>
    <w:rsid w:val="00EE5572"/>
    <w:rsid w:val="00EF019C"/>
    <w:rsid w:val="00EF32D2"/>
    <w:rsid w:val="00EF3456"/>
    <w:rsid w:val="00EF3DDE"/>
    <w:rsid w:val="00EF42F1"/>
    <w:rsid w:val="00F009A0"/>
    <w:rsid w:val="00F02ADF"/>
    <w:rsid w:val="00F02C63"/>
    <w:rsid w:val="00F043F1"/>
    <w:rsid w:val="00F04907"/>
    <w:rsid w:val="00F04CFF"/>
    <w:rsid w:val="00F0591A"/>
    <w:rsid w:val="00F060CB"/>
    <w:rsid w:val="00F104E7"/>
    <w:rsid w:val="00F11B42"/>
    <w:rsid w:val="00F15424"/>
    <w:rsid w:val="00F15C54"/>
    <w:rsid w:val="00F16B37"/>
    <w:rsid w:val="00F216CE"/>
    <w:rsid w:val="00F24E71"/>
    <w:rsid w:val="00F2505C"/>
    <w:rsid w:val="00F25D8F"/>
    <w:rsid w:val="00F2652F"/>
    <w:rsid w:val="00F30938"/>
    <w:rsid w:val="00F33529"/>
    <w:rsid w:val="00F33CD3"/>
    <w:rsid w:val="00F40F88"/>
    <w:rsid w:val="00F41062"/>
    <w:rsid w:val="00F41C0B"/>
    <w:rsid w:val="00F42EF6"/>
    <w:rsid w:val="00F43752"/>
    <w:rsid w:val="00F43B73"/>
    <w:rsid w:val="00F43E61"/>
    <w:rsid w:val="00F44693"/>
    <w:rsid w:val="00F45155"/>
    <w:rsid w:val="00F46EB4"/>
    <w:rsid w:val="00F50E45"/>
    <w:rsid w:val="00F53B78"/>
    <w:rsid w:val="00F54D35"/>
    <w:rsid w:val="00F56E18"/>
    <w:rsid w:val="00F62C17"/>
    <w:rsid w:val="00F64424"/>
    <w:rsid w:val="00F666A5"/>
    <w:rsid w:val="00F67B65"/>
    <w:rsid w:val="00F72618"/>
    <w:rsid w:val="00F72FA8"/>
    <w:rsid w:val="00F737A7"/>
    <w:rsid w:val="00F75777"/>
    <w:rsid w:val="00F75F78"/>
    <w:rsid w:val="00F778B3"/>
    <w:rsid w:val="00F80BB7"/>
    <w:rsid w:val="00F81E49"/>
    <w:rsid w:val="00F82A3E"/>
    <w:rsid w:val="00F8373B"/>
    <w:rsid w:val="00F85D2E"/>
    <w:rsid w:val="00F86308"/>
    <w:rsid w:val="00F877B8"/>
    <w:rsid w:val="00F94E35"/>
    <w:rsid w:val="00F963FE"/>
    <w:rsid w:val="00FA1568"/>
    <w:rsid w:val="00FA1EB4"/>
    <w:rsid w:val="00FA5EF3"/>
    <w:rsid w:val="00FB22A0"/>
    <w:rsid w:val="00FB547E"/>
    <w:rsid w:val="00FB61A5"/>
    <w:rsid w:val="00FC1D55"/>
    <w:rsid w:val="00FC2E71"/>
    <w:rsid w:val="00FC31B8"/>
    <w:rsid w:val="00FC4170"/>
    <w:rsid w:val="00FC553B"/>
    <w:rsid w:val="00FC65E3"/>
    <w:rsid w:val="00FC6C96"/>
    <w:rsid w:val="00FC6F1F"/>
    <w:rsid w:val="00FC7DFF"/>
    <w:rsid w:val="00FD1F66"/>
    <w:rsid w:val="00FE0C80"/>
    <w:rsid w:val="00FE3FBE"/>
    <w:rsid w:val="00FE463F"/>
    <w:rsid w:val="00FF1E96"/>
    <w:rsid w:val="00FF3BFE"/>
    <w:rsid w:val="00FF70C7"/>
    <w:rsid w:val="00FF728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0AA7F0-D4DF-468C-9EC9-1CC50AB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6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51012"/>
    <w:pPr>
      <w:keepNext/>
      <w:jc w:val="right"/>
      <w:outlineLvl w:val="0"/>
    </w:pPr>
    <w:rPr>
      <w:i/>
      <w:i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67CF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E74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11"/>
    <w:rsid w:val="00E104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1042E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Headerorfooter">
    <w:name w:val="Header or footer"/>
    <w:uiPriority w:val="99"/>
    <w:rsid w:val="00206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4">
    <w:name w:val="header"/>
    <w:basedOn w:val="a"/>
    <w:link w:val="a5"/>
    <w:rsid w:val="00781B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B09"/>
    <w:rPr>
      <w:sz w:val="28"/>
      <w:szCs w:val="24"/>
    </w:rPr>
  </w:style>
  <w:style w:type="paragraph" w:styleId="a6">
    <w:name w:val="footer"/>
    <w:basedOn w:val="a"/>
    <w:link w:val="a7"/>
    <w:rsid w:val="00781B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81B09"/>
    <w:rPr>
      <w:sz w:val="28"/>
      <w:szCs w:val="24"/>
    </w:rPr>
  </w:style>
  <w:style w:type="character" w:customStyle="1" w:styleId="3">
    <w:name w:val="Основной текст (3)_"/>
    <w:link w:val="31"/>
    <w:uiPriority w:val="99"/>
    <w:locked/>
    <w:rsid w:val="00DD2792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D2792"/>
    <w:pPr>
      <w:widowControl w:val="0"/>
      <w:shd w:val="clear" w:color="auto" w:fill="FFFFFF"/>
      <w:spacing w:after="60" w:line="379" w:lineRule="exact"/>
    </w:pPr>
    <w:rPr>
      <w:b/>
      <w:bCs/>
      <w:sz w:val="26"/>
      <w:szCs w:val="26"/>
    </w:rPr>
  </w:style>
  <w:style w:type="character" w:customStyle="1" w:styleId="21">
    <w:name w:val="Основной текст (2)_"/>
    <w:link w:val="210"/>
    <w:locked/>
    <w:rsid w:val="00047C27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47C27"/>
    <w:pPr>
      <w:widowControl w:val="0"/>
      <w:shd w:val="clear" w:color="auto" w:fill="FFFFFF"/>
      <w:spacing w:after="660" w:line="240" w:lineRule="atLeast"/>
      <w:jc w:val="right"/>
    </w:pPr>
    <w:rPr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2B3C56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B3C56"/>
    <w:pPr>
      <w:widowControl w:val="0"/>
      <w:shd w:val="clear" w:color="auto" w:fill="FFFFFF"/>
      <w:spacing w:after="600" w:line="274" w:lineRule="exact"/>
      <w:jc w:val="center"/>
    </w:pPr>
    <w:rPr>
      <w:sz w:val="20"/>
      <w:szCs w:val="20"/>
    </w:rPr>
  </w:style>
  <w:style w:type="character" w:customStyle="1" w:styleId="Headerorfooter0">
    <w:name w:val="Header or footer_"/>
    <w:link w:val="Headerorfooter1"/>
    <w:uiPriority w:val="99"/>
    <w:rsid w:val="00E562FE"/>
    <w:rPr>
      <w:b/>
      <w:bCs/>
      <w:spacing w:val="10"/>
      <w:sz w:val="25"/>
      <w:szCs w:val="25"/>
      <w:shd w:val="clear" w:color="auto" w:fill="FFFFFF"/>
    </w:rPr>
  </w:style>
  <w:style w:type="paragraph" w:customStyle="1" w:styleId="Headerorfooter1">
    <w:name w:val="Header or footer1"/>
    <w:basedOn w:val="a"/>
    <w:link w:val="Headerorfooter0"/>
    <w:uiPriority w:val="99"/>
    <w:rsid w:val="00E562FE"/>
    <w:pPr>
      <w:widowControl w:val="0"/>
      <w:shd w:val="clear" w:color="auto" w:fill="FFFFFF"/>
      <w:spacing w:line="240" w:lineRule="atLeast"/>
    </w:pPr>
    <w:rPr>
      <w:b/>
      <w:bCs/>
      <w:spacing w:val="10"/>
      <w:sz w:val="25"/>
      <w:szCs w:val="25"/>
    </w:rPr>
  </w:style>
  <w:style w:type="paragraph" w:customStyle="1" w:styleId="12">
    <w:name w:val="Обычный1"/>
    <w:rsid w:val="00D51012"/>
    <w:rPr>
      <w:sz w:val="28"/>
    </w:rPr>
  </w:style>
  <w:style w:type="paragraph" w:customStyle="1" w:styleId="ConsPlusTitle">
    <w:name w:val="ConsPlusTitle"/>
    <w:rsid w:val="00D510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D51012"/>
    <w:rPr>
      <w:i/>
      <w:iCs/>
      <w:sz w:val="24"/>
      <w:szCs w:val="24"/>
    </w:rPr>
  </w:style>
  <w:style w:type="paragraph" w:styleId="a8">
    <w:name w:val="Body Text"/>
    <w:basedOn w:val="a"/>
    <w:link w:val="a9"/>
    <w:rsid w:val="00D51012"/>
    <w:rPr>
      <w:sz w:val="22"/>
      <w:szCs w:val="22"/>
    </w:rPr>
  </w:style>
  <w:style w:type="character" w:customStyle="1" w:styleId="a9">
    <w:name w:val="Основной текст Знак"/>
    <w:link w:val="a8"/>
    <w:rsid w:val="00D51012"/>
    <w:rPr>
      <w:sz w:val="22"/>
      <w:szCs w:val="22"/>
    </w:rPr>
  </w:style>
  <w:style w:type="paragraph" w:styleId="aa">
    <w:name w:val="Title"/>
    <w:basedOn w:val="a"/>
    <w:link w:val="ab"/>
    <w:qFormat/>
    <w:rsid w:val="00D51012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D51012"/>
    <w:rPr>
      <w:b/>
      <w:bCs/>
      <w:sz w:val="28"/>
      <w:szCs w:val="24"/>
    </w:rPr>
  </w:style>
  <w:style w:type="character" w:customStyle="1" w:styleId="20">
    <w:name w:val="Заголовок 2 Знак"/>
    <w:link w:val="2"/>
    <w:semiHidden/>
    <w:rsid w:val="00D167C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A713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71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5390-EC3F-4C88-A91A-7B0872C5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MoBIL GROUP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Admin</dc:creator>
  <cp:keywords/>
  <cp:lastModifiedBy>User</cp:lastModifiedBy>
  <cp:revision>4</cp:revision>
  <cp:lastPrinted>2020-06-18T10:22:00Z</cp:lastPrinted>
  <dcterms:created xsi:type="dcterms:W3CDTF">2020-06-18T10:22:00Z</dcterms:created>
  <dcterms:modified xsi:type="dcterms:W3CDTF">2020-06-18T11:17:00Z</dcterms:modified>
</cp:coreProperties>
</file>