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2D" w:rsidRPr="00DC2B2D" w:rsidRDefault="00DC2B2D" w:rsidP="002C406F">
      <w:pPr>
        <w:ind w:left="708"/>
        <w:jc w:val="center"/>
        <w:rPr>
          <w:rFonts w:ascii="Times New Roman" w:hAnsi="Times New Roman" w:cs="Times New Roman"/>
          <w:b/>
          <w:color w:val="auto"/>
        </w:rPr>
      </w:pPr>
      <w:r w:rsidRPr="00DC2B2D">
        <w:rPr>
          <w:rFonts w:ascii="Times New Roman" w:hAnsi="Times New Roman" w:cs="Times New Roman"/>
          <w:b/>
        </w:rPr>
        <w:t xml:space="preserve">Исполнительный комитет </w:t>
      </w:r>
      <w:proofErr w:type="spellStart"/>
      <w:r w:rsidRPr="00DC2B2D">
        <w:rPr>
          <w:rFonts w:ascii="Times New Roman" w:hAnsi="Times New Roman" w:cs="Times New Roman"/>
          <w:b/>
        </w:rPr>
        <w:t>Аксубаевского</w:t>
      </w:r>
      <w:proofErr w:type="spellEnd"/>
      <w:r w:rsidRPr="00DC2B2D">
        <w:rPr>
          <w:rFonts w:ascii="Times New Roman" w:hAnsi="Times New Roman" w:cs="Times New Roman"/>
          <w:b/>
        </w:rPr>
        <w:t xml:space="preserve"> муниципального района</w:t>
      </w:r>
    </w:p>
    <w:p w:rsidR="00DC2B2D" w:rsidRPr="00DC2B2D" w:rsidRDefault="00DC2B2D" w:rsidP="002C406F">
      <w:pPr>
        <w:jc w:val="center"/>
        <w:rPr>
          <w:rFonts w:ascii="Times New Roman" w:hAnsi="Times New Roman" w:cs="Times New Roman"/>
          <w:b/>
        </w:rPr>
      </w:pPr>
      <w:r w:rsidRPr="00DC2B2D">
        <w:rPr>
          <w:rFonts w:ascii="Times New Roman" w:hAnsi="Times New Roman" w:cs="Times New Roman"/>
          <w:b/>
        </w:rPr>
        <w:t>Республика Татарстан</w:t>
      </w:r>
    </w:p>
    <w:p w:rsidR="00DC2B2D" w:rsidRPr="00DC2B2D" w:rsidRDefault="00DC2B2D" w:rsidP="002C406F">
      <w:pPr>
        <w:jc w:val="center"/>
        <w:rPr>
          <w:rFonts w:ascii="Times New Roman" w:hAnsi="Times New Roman" w:cs="Times New Roman"/>
          <w:b/>
        </w:rPr>
      </w:pPr>
    </w:p>
    <w:p w:rsidR="00DC2B2D" w:rsidRPr="00DC2B2D" w:rsidRDefault="00DC2B2D" w:rsidP="002C406F">
      <w:pPr>
        <w:jc w:val="center"/>
        <w:rPr>
          <w:rFonts w:ascii="Times New Roman" w:hAnsi="Times New Roman" w:cs="Times New Roman"/>
          <w:b/>
        </w:rPr>
      </w:pPr>
    </w:p>
    <w:p w:rsidR="00DC2B2D" w:rsidRPr="00DC2B2D" w:rsidRDefault="00DC2B2D" w:rsidP="002C406F">
      <w:pPr>
        <w:jc w:val="center"/>
        <w:rPr>
          <w:rFonts w:ascii="Times New Roman" w:hAnsi="Times New Roman" w:cs="Times New Roman"/>
          <w:b/>
        </w:rPr>
      </w:pPr>
    </w:p>
    <w:p w:rsidR="00DC2B2D" w:rsidRPr="00DC2B2D" w:rsidRDefault="00B36E0F" w:rsidP="002C40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ПОСТАНОВЛЕНИЕ </w:t>
      </w:r>
      <w:r w:rsidR="00BC54BD">
        <w:rPr>
          <w:rFonts w:ascii="Times New Roman" w:hAnsi="Times New Roman" w:cs="Times New Roman"/>
          <w:b/>
        </w:rPr>
        <w:t>(ПРОЕКТ)</w:t>
      </w:r>
    </w:p>
    <w:p w:rsidR="00DC2B2D" w:rsidRPr="00DC2B2D" w:rsidRDefault="00DC2B2D" w:rsidP="002C406F">
      <w:pPr>
        <w:jc w:val="center"/>
        <w:rPr>
          <w:rFonts w:ascii="Times New Roman" w:hAnsi="Times New Roman" w:cs="Times New Roman"/>
          <w:b/>
        </w:rPr>
      </w:pPr>
    </w:p>
    <w:p w:rsidR="00DC2B2D" w:rsidRPr="00DC2B2D" w:rsidRDefault="00DC2B2D" w:rsidP="002C406F">
      <w:pPr>
        <w:jc w:val="center"/>
        <w:rPr>
          <w:rFonts w:ascii="Times New Roman" w:hAnsi="Times New Roman" w:cs="Times New Roman"/>
          <w:b/>
        </w:rPr>
      </w:pPr>
    </w:p>
    <w:p w:rsidR="00DC2B2D" w:rsidRPr="00DC2B2D" w:rsidRDefault="00DC2B2D" w:rsidP="002C406F">
      <w:pPr>
        <w:ind w:firstLine="708"/>
        <w:rPr>
          <w:rFonts w:ascii="Times New Roman" w:hAnsi="Times New Roman" w:cs="Times New Roman"/>
        </w:rPr>
      </w:pPr>
    </w:p>
    <w:p w:rsidR="00DC2B2D" w:rsidRPr="00DC2B2D" w:rsidRDefault="00DC2B2D" w:rsidP="002C406F">
      <w:pPr>
        <w:ind w:firstLine="708"/>
        <w:rPr>
          <w:rFonts w:ascii="Times New Roman" w:hAnsi="Times New Roman" w:cs="Times New Roman"/>
          <w:b/>
        </w:rPr>
      </w:pPr>
      <w:r w:rsidRPr="00DC2B2D">
        <w:rPr>
          <w:rFonts w:ascii="Times New Roman" w:hAnsi="Times New Roman" w:cs="Times New Roman"/>
        </w:rPr>
        <w:t xml:space="preserve">от </w:t>
      </w:r>
      <w:r w:rsidR="00E4531A">
        <w:rPr>
          <w:rFonts w:ascii="Times New Roman" w:hAnsi="Times New Roman" w:cs="Times New Roman"/>
        </w:rPr>
        <w:t xml:space="preserve">  </w:t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  <w:t xml:space="preserve">№ </w:t>
      </w:r>
      <w:r w:rsidR="00BC54BD">
        <w:rPr>
          <w:rFonts w:ascii="Times New Roman" w:hAnsi="Times New Roman" w:cs="Times New Roman"/>
        </w:rPr>
        <w:t xml:space="preserve"> </w:t>
      </w:r>
    </w:p>
    <w:p w:rsidR="00DC2B2D" w:rsidRDefault="00DC2B2D" w:rsidP="002C406F">
      <w:pPr>
        <w:pStyle w:val="31"/>
        <w:shd w:val="clear" w:color="auto" w:fill="auto"/>
        <w:spacing w:after="0" w:line="298" w:lineRule="exact"/>
        <w:ind w:left="80"/>
        <w:rPr>
          <w:rStyle w:val="3"/>
          <w:bCs/>
          <w:color w:val="000000"/>
          <w:sz w:val="28"/>
          <w:szCs w:val="28"/>
        </w:rPr>
      </w:pPr>
    </w:p>
    <w:p w:rsidR="00DC2B2D" w:rsidRDefault="00DC2B2D" w:rsidP="002C406F">
      <w:pPr>
        <w:pStyle w:val="31"/>
        <w:shd w:val="clear" w:color="auto" w:fill="auto"/>
        <w:spacing w:after="0" w:line="298" w:lineRule="exact"/>
        <w:ind w:left="80"/>
        <w:rPr>
          <w:rStyle w:val="3"/>
          <w:bCs/>
          <w:color w:val="000000"/>
          <w:sz w:val="28"/>
          <w:szCs w:val="28"/>
        </w:rPr>
      </w:pPr>
    </w:p>
    <w:p w:rsidR="0015014D" w:rsidRPr="00F60C3F" w:rsidRDefault="00CE1E05" w:rsidP="002C406F">
      <w:pPr>
        <w:pStyle w:val="31"/>
        <w:shd w:val="clear" w:color="auto" w:fill="auto"/>
        <w:spacing w:after="0" w:line="298" w:lineRule="exact"/>
        <w:ind w:left="80" w:firstLine="628"/>
        <w:rPr>
          <w:rStyle w:val="3"/>
          <w:bCs/>
          <w:color w:val="000000"/>
          <w:sz w:val="28"/>
          <w:szCs w:val="28"/>
        </w:rPr>
      </w:pPr>
      <w:r w:rsidRPr="00F60C3F">
        <w:rPr>
          <w:rStyle w:val="3"/>
          <w:bCs/>
          <w:color w:val="000000"/>
          <w:sz w:val="28"/>
          <w:szCs w:val="28"/>
        </w:rPr>
        <w:t xml:space="preserve">О создании мобильного противоэпизоотического </w:t>
      </w:r>
    </w:p>
    <w:p w:rsidR="00CE1E05" w:rsidRPr="00F60C3F" w:rsidRDefault="0015014D" w:rsidP="002C406F">
      <w:pPr>
        <w:pStyle w:val="31"/>
        <w:shd w:val="clear" w:color="auto" w:fill="auto"/>
        <w:spacing w:after="0" w:line="298" w:lineRule="exact"/>
        <w:ind w:left="708"/>
        <w:rPr>
          <w:sz w:val="28"/>
          <w:szCs w:val="28"/>
        </w:rPr>
      </w:pPr>
      <w:r w:rsidRPr="00F60C3F">
        <w:rPr>
          <w:rStyle w:val="3"/>
          <w:bCs/>
          <w:color w:val="000000"/>
          <w:sz w:val="28"/>
          <w:szCs w:val="28"/>
        </w:rPr>
        <w:t>о</w:t>
      </w:r>
      <w:r w:rsidR="00CE1E05" w:rsidRPr="00F60C3F">
        <w:rPr>
          <w:rStyle w:val="3"/>
          <w:bCs/>
          <w:color w:val="000000"/>
          <w:sz w:val="28"/>
          <w:szCs w:val="28"/>
        </w:rPr>
        <w:t>тряда</w:t>
      </w:r>
      <w:r w:rsidRPr="00F60C3F">
        <w:rPr>
          <w:rStyle w:val="3"/>
          <w:bCs/>
          <w:color w:val="000000"/>
          <w:sz w:val="28"/>
          <w:szCs w:val="28"/>
        </w:rPr>
        <w:t xml:space="preserve"> </w:t>
      </w:r>
      <w:r w:rsidR="00CE1E05" w:rsidRPr="00F60C3F">
        <w:rPr>
          <w:rStyle w:val="3"/>
          <w:bCs/>
          <w:color w:val="000000"/>
          <w:sz w:val="28"/>
          <w:szCs w:val="28"/>
        </w:rPr>
        <w:t>муниципального образования</w:t>
      </w:r>
      <w:r w:rsidR="00CE1E05" w:rsidRPr="00F60C3F">
        <w:rPr>
          <w:rStyle w:val="3"/>
          <w:bCs/>
          <w:color w:val="000000"/>
          <w:sz w:val="28"/>
          <w:szCs w:val="28"/>
        </w:rPr>
        <w:br/>
        <w:t>«</w:t>
      </w:r>
      <w:proofErr w:type="spellStart"/>
      <w:r w:rsidR="00FC7710" w:rsidRPr="00F60C3F">
        <w:rPr>
          <w:rStyle w:val="3"/>
          <w:bCs/>
          <w:color w:val="000000"/>
          <w:sz w:val="28"/>
          <w:szCs w:val="28"/>
        </w:rPr>
        <w:t>Аксубаевский</w:t>
      </w:r>
      <w:proofErr w:type="spellEnd"/>
      <w:r w:rsidR="00FC7710" w:rsidRPr="00F60C3F">
        <w:rPr>
          <w:rStyle w:val="3"/>
          <w:bCs/>
          <w:color w:val="000000"/>
          <w:sz w:val="28"/>
          <w:szCs w:val="28"/>
        </w:rPr>
        <w:t xml:space="preserve"> муниципальный район»</w:t>
      </w:r>
    </w:p>
    <w:p w:rsidR="00F60C3F" w:rsidRDefault="00F60C3F" w:rsidP="002C406F">
      <w:pPr>
        <w:pStyle w:val="210"/>
        <w:framePr w:w="10156" w:h="11986" w:hRule="exact" w:wrap="none" w:vAnchor="page" w:hAnchor="page" w:x="1066" w:y="4636"/>
        <w:shd w:val="clear" w:color="auto" w:fill="auto"/>
        <w:spacing w:after="0" w:line="298" w:lineRule="exact"/>
        <w:ind w:right="220" w:firstLine="800"/>
        <w:jc w:val="both"/>
        <w:rPr>
          <w:rStyle w:val="20"/>
          <w:color w:val="000000"/>
          <w:sz w:val="28"/>
          <w:szCs w:val="28"/>
        </w:rPr>
      </w:pPr>
    </w:p>
    <w:p w:rsidR="00FC7710" w:rsidRPr="0015014D" w:rsidRDefault="00CE1E05" w:rsidP="002C406F">
      <w:pPr>
        <w:pStyle w:val="210"/>
        <w:framePr w:w="10156" w:h="11986" w:hRule="exact" w:wrap="none" w:vAnchor="page" w:hAnchor="page" w:x="1066" w:y="4636"/>
        <w:shd w:val="clear" w:color="auto" w:fill="auto"/>
        <w:spacing w:after="0" w:line="298" w:lineRule="exact"/>
        <w:ind w:right="220" w:firstLine="800"/>
        <w:jc w:val="both"/>
        <w:rPr>
          <w:rStyle w:val="20"/>
          <w:color w:val="000000"/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С целью проведения комплекса противоэпизоотических мероприятий, направленных на локализацию и последующую ликвидацию очагов распространения опасных болезней животных и пти</w:t>
      </w:r>
      <w:r w:rsidRPr="0015014D">
        <w:rPr>
          <w:rStyle w:val="22"/>
          <w:color w:val="000000"/>
          <w:sz w:val="28"/>
          <w:szCs w:val="28"/>
        </w:rPr>
        <w:t>ц,</w:t>
      </w:r>
      <w:r w:rsidRPr="0015014D">
        <w:rPr>
          <w:rStyle w:val="20"/>
          <w:color w:val="000000"/>
          <w:sz w:val="28"/>
          <w:szCs w:val="28"/>
        </w:rPr>
        <w:t xml:space="preserve"> во исполнение Федерального закона от 21.12.1994 г. № 68-ФЗ «О защите населения и территорий от чрезвычайных ситуаций природного и техногенного характера», Закона РФ от 14.05.199</w:t>
      </w:r>
      <w:r w:rsidR="00FC7710" w:rsidRPr="0015014D">
        <w:rPr>
          <w:rStyle w:val="20"/>
          <w:color w:val="000000"/>
          <w:sz w:val="28"/>
          <w:szCs w:val="28"/>
        </w:rPr>
        <w:t xml:space="preserve">3 г. № 4979-1 «О ветеринарии», </w:t>
      </w:r>
      <w:proofErr w:type="gramStart"/>
      <w:r w:rsidR="00FC7710" w:rsidRPr="0015014D">
        <w:rPr>
          <w:rStyle w:val="20"/>
          <w:color w:val="000000"/>
          <w:sz w:val="28"/>
          <w:szCs w:val="28"/>
        </w:rPr>
        <w:t>Исполнительный  комитет</w:t>
      </w:r>
      <w:proofErr w:type="gramEnd"/>
      <w:r w:rsidR="00FC7710" w:rsidRPr="0015014D">
        <w:rPr>
          <w:rStyle w:val="20"/>
          <w:color w:val="000000"/>
          <w:sz w:val="28"/>
          <w:szCs w:val="28"/>
        </w:rPr>
        <w:t xml:space="preserve">  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Аксубаевского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 муниципального района Республики Татарстан</w:t>
      </w:r>
    </w:p>
    <w:p w:rsidR="00CE1E05" w:rsidRPr="0015014D" w:rsidRDefault="00FC7710" w:rsidP="002C406F">
      <w:pPr>
        <w:pStyle w:val="210"/>
        <w:framePr w:w="10156" w:h="11986" w:hRule="exact" w:wrap="none" w:vAnchor="page" w:hAnchor="page" w:x="1066" w:y="4636"/>
        <w:shd w:val="clear" w:color="auto" w:fill="auto"/>
        <w:spacing w:after="0" w:line="298" w:lineRule="exact"/>
        <w:ind w:right="220"/>
        <w:jc w:val="both"/>
        <w:rPr>
          <w:b/>
          <w:sz w:val="28"/>
          <w:szCs w:val="28"/>
        </w:rPr>
      </w:pPr>
      <w:r w:rsidRPr="0015014D">
        <w:rPr>
          <w:rStyle w:val="20"/>
          <w:b/>
          <w:color w:val="000000"/>
          <w:sz w:val="28"/>
          <w:szCs w:val="28"/>
        </w:rPr>
        <w:t>ПОСТАНОВЛЯЕТ:</w:t>
      </w:r>
    </w:p>
    <w:p w:rsidR="00CE1E05" w:rsidRPr="0015014D" w:rsidRDefault="00CE1E05" w:rsidP="002C406F">
      <w:pPr>
        <w:pStyle w:val="210"/>
        <w:framePr w:w="10156" w:h="11986" w:hRule="exact" w:wrap="none" w:vAnchor="page" w:hAnchor="page" w:x="1066" w:y="4636"/>
        <w:numPr>
          <w:ilvl w:val="0"/>
          <w:numId w:val="1"/>
        </w:numPr>
        <w:shd w:val="clear" w:color="auto" w:fill="auto"/>
        <w:tabs>
          <w:tab w:val="left" w:pos="1037"/>
        </w:tabs>
        <w:spacing w:after="0" w:line="298" w:lineRule="exact"/>
        <w:ind w:right="220" w:firstLine="80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Создать мобильный противоэпизоотический отряд муниципального образования «</w:t>
      </w:r>
      <w:proofErr w:type="spellStart"/>
      <w:proofErr w:type="gram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</w:t>
      </w:r>
      <w:r w:rsidRPr="0015014D">
        <w:rPr>
          <w:rStyle w:val="20"/>
          <w:color w:val="000000"/>
          <w:sz w:val="28"/>
          <w:szCs w:val="28"/>
        </w:rPr>
        <w:t xml:space="preserve"> муниципальный</w:t>
      </w:r>
      <w:proofErr w:type="gramEnd"/>
      <w:r w:rsidRPr="0015014D">
        <w:rPr>
          <w:rStyle w:val="20"/>
          <w:color w:val="000000"/>
          <w:sz w:val="28"/>
          <w:szCs w:val="28"/>
        </w:rPr>
        <w:t xml:space="preserve"> район».</w:t>
      </w:r>
    </w:p>
    <w:p w:rsidR="00CE1E05" w:rsidRPr="0015014D" w:rsidRDefault="00CE1E05" w:rsidP="002C406F">
      <w:pPr>
        <w:pStyle w:val="210"/>
        <w:framePr w:w="10156" w:h="11986" w:hRule="exact" w:wrap="none" w:vAnchor="page" w:hAnchor="page" w:x="1066" w:y="4636"/>
        <w:numPr>
          <w:ilvl w:val="0"/>
          <w:numId w:val="1"/>
        </w:numPr>
        <w:shd w:val="clear" w:color="auto" w:fill="auto"/>
        <w:tabs>
          <w:tab w:val="left" w:pos="1382"/>
        </w:tabs>
        <w:spacing w:after="0" w:line="298" w:lineRule="exact"/>
        <w:ind w:right="220" w:firstLine="80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Назначить по согласованию руководителем мобильного противоэпизоотического отряда муниципального образования 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Pr="0015014D">
        <w:rPr>
          <w:rStyle w:val="20"/>
          <w:color w:val="000000"/>
          <w:sz w:val="28"/>
          <w:szCs w:val="28"/>
        </w:rPr>
        <w:t xml:space="preserve"> муниципальный район» назначить начальника ГБУ 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Аксубаевское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РГВО» </w:t>
      </w:r>
      <w:proofErr w:type="spellStart"/>
      <w:r w:rsidR="00E4531A">
        <w:rPr>
          <w:rStyle w:val="20"/>
          <w:color w:val="000000"/>
          <w:sz w:val="28"/>
          <w:szCs w:val="28"/>
        </w:rPr>
        <w:t>Хуснуллина</w:t>
      </w:r>
      <w:proofErr w:type="spellEnd"/>
      <w:r w:rsidR="00E4531A">
        <w:rPr>
          <w:rStyle w:val="20"/>
          <w:color w:val="000000"/>
          <w:sz w:val="28"/>
          <w:szCs w:val="28"/>
        </w:rPr>
        <w:t xml:space="preserve"> Р.С.</w:t>
      </w:r>
    </w:p>
    <w:p w:rsidR="00CE1E05" w:rsidRPr="005D0AA4" w:rsidRDefault="00FC7710" w:rsidP="002C406F">
      <w:pPr>
        <w:pStyle w:val="210"/>
        <w:framePr w:w="10156" w:h="11986" w:hRule="exact" w:wrap="none" w:vAnchor="page" w:hAnchor="page" w:x="1066" w:y="4636"/>
        <w:numPr>
          <w:ilvl w:val="0"/>
          <w:numId w:val="1"/>
        </w:numPr>
        <w:shd w:val="clear" w:color="auto" w:fill="auto"/>
        <w:tabs>
          <w:tab w:val="left" w:pos="1382"/>
        </w:tabs>
        <w:spacing w:after="0" w:line="298" w:lineRule="exact"/>
        <w:ind w:right="220" w:firstLine="800"/>
        <w:jc w:val="both"/>
        <w:rPr>
          <w:rStyle w:val="20"/>
          <w:sz w:val="28"/>
          <w:szCs w:val="28"/>
        </w:rPr>
      </w:pPr>
      <w:r w:rsidRPr="00DA7D61">
        <w:rPr>
          <w:rStyle w:val="20"/>
          <w:color w:val="000000"/>
          <w:sz w:val="28"/>
          <w:szCs w:val="28"/>
        </w:rPr>
        <w:t>Рекомендовать начальнику ГБУ «</w:t>
      </w:r>
      <w:proofErr w:type="spellStart"/>
      <w:r w:rsidRPr="00DA7D61">
        <w:rPr>
          <w:rStyle w:val="20"/>
          <w:color w:val="000000"/>
          <w:sz w:val="28"/>
          <w:szCs w:val="28"/>
        </w:rPr>
        <w:t>Аксубаевское</w:t>
      </w:r>
      <w:proofErr w:type="spellEnd"/>
      <w:r w:rsidRPr="00DA7D61">
        <w:rPr>
          <w:rStyle w:val="20"/>
          <w:color w:val="000000"/>
          <w:sz w:val="28"/>
          <w:szCs w:val="28"/>
        </w:rPr>
        <w:t xml:space="preserve"> РГВО»</w:t>
      </w:r>
      <w:r w:rsidR="00E4531A">
        <w:rPr>
          <w:rStyle w:val="20"/>
          <w:color w:val="000000"/>
          <w:sz w:val="28"/>
          <w:szCs w:val="28"/>
        </w:rPr>
        <w:t xml:space="preserve"> </w:t>
      </w:r>
      <w:proofErr w:type="spellStart"/>
      <w:r w:rsidR="00E4531A">
        <w:rPr>
          <w:rStyle w:val="20"/>
          <w:color w:val="000000"/>
          <w:sz w:val="28"/>
          <w:szCs w:val="28"/>
        </w:rPr>
        <w:t>Хуснуллину</w:t>
      </w:r>
      <w:proofErr w:type="spellEnd"/>
      <w:r w:rsidR="00E4531A">
        <w:rPr>
          <w:rStyle w:val="20"/>
          <w:color w:val="000000"/>
          <w:sz w:val="28"/>
          <w:szCs w:val="28"/>
        </w:rPr>
        <w:t xml:space="preserve"> Р.С. </w:t>
      </w:r>
      <w:r w:rsidR="00CE1E05" w:rsidRPr="00DA7D61">
        <w:rPr>
          <w:rStyle w:val="20"/>
          <w:color w:val="000000"/>
          <w:sz w:val="28"/>
          <w:szCs w:val="28"/>
        </w:rPr>
        <w:t>укомплектовать личный состав мобильного противоэпизоотического отряда мун</w:t>
      </w:r>
      <w:r w:rsidRPr="00DA7D61">
        <w:rPr>
          <w:rStyle w:val="20"/>
          <w:color w:val="000000"/>
          <w:sz w:val="28"/>
          <w:szCs w:val="28"/>
        </w:rPr>
        <w:t>и</w:t>
      </w:r>
      <w:r w:rsidR="00CE1E05" w:rsidRPr="00DA7D61">
        <w:rPr>
          <w:rStyle w:val="20"/>
          <w:color w:val="000000"/>
          <w:sz w:val="28"/>
          <w:szCs w:val="28"/>
        </w:rPr>
        <w:t>ципального образования «</w:t>
      </w:r>
      <w:proofErr w:type="spellStart"/>
      <w:r w:rsidRPr="00DA7D61">
        <w:rPr>
          <w:rStyle w:val="20"/>
          <w:color w:val="000000"/>
          <w:sz w:val="28"/>
          <w:szCs w:val="28"/>
        </w:rPr>
        <w:t>Аксубаевский</w:t>
      </w:r>
      <w:proofErr w:type="spellEnd"/>
      <w:r w:rsidRPr="00DA7D61">
        <w:rPr>
          <w:rStyle w:val="20"/>
          <w:color w:val="000000"/>
          <w:sz w:val="28"/>
          <w:szCs w:val="28"/>
        </w:rPr>
        <w:t xml:space="preserve"> </w:t>
      </w:r>
      <w:r w:rsidR="00CE1E05" w:rsidRPr="00DA7D61">
        <w:rPr>
          <w:rStyle w:val="20"/>
          <w:color w:val="000000"/>
          <w:sz w:val="28"/>
          <w:szCs w:val="28"/>
        </w:rPr>
        <w:t>муниципальный район» специалистами в области ветеринарии и обеспечить имуществом и техникой по норме оснащения профильных групп отряда.</w:t>
      </w:r>
    </w:p>
    <w:p w:rsidR="00F60C3F" w:rsidRPr="00F60C3F" w:rsidRDefault="00CE1E05" w:rsidP="002C406F">
      <w:pPr>
        <w:pStyle w:val="210"/>
        <w:framePr w:w="10156" w:h="11986" w:hRule="exact" w:wrap="none" w:vAnchor="page" w:hAnchor="page" w:x="1066" w:y="4636"/>
        <w:numPr>
          <w:ilvl w:val="0"/>
          <w:numId w:val="1"/>
        </w:numPr>
        <w:shd w:val="clear" w:color="auto" w:fill="auto"/>
        <w:spacing w:after="0" w:line="298" w:lineRule="exact"/>
        <w:ind w:right="220" w:firstLine="800"/>
        <w:jc w:val="both"/>
        <w:rPr>
          <w:rStyle w:val="20"/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Утвердить</w:t>
      </w:r>
      <w:r w:rsidR="00F60C3F">
        <w:rPr>
          <w:rStyle w:val="20"/>
          <w:color w:val="000000"/>
          <w:sz w:val="28"/>
          <w:szCs w:val="28"/>
        </w:rPr>
        <w:t>:</w:t>
      </w:r>
    </w:p>
    <w:p w:rsidR="00CE1E05" w:rsidRPr="0015014D" w:rsidRDefault="00CA3D4A" w:rsidP="002C406F">
      <w:pPr>
        <w:pStyle w:val="210"/>
        <w:framePr w:w="10156" w:h="11986" w:hRule="exact" w:wrap="none" w:vAnchor="page" w:hAnchor="page" w:x="1066" w:y="4636"/>
        <w:shd w:val="clear" w:color="auto" w:fill="auto"/>
        <w:spacing w:after="0" w:line="298" w:lineRule="exact"/>
        <w:ind w:right="220" w:firstLine="720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4</w:t>
      </w:r>
      <w:r w:rsidR="00F60C3F">
        <w:rPr>
          <w:rStyle w:val="20"/>
          <w:color w:val="000000"/>
          <w:sz w:val="28"/>
          <w:szCs w:val="28"/>
        </w:rPr>
        <w:t>.1.</w:t>
      </w:r>
      <w:r w:rsidR="00CE1E05" w:rsidRPr="0015014D">
        <w:rPr>
          <w:rStyle w:val="20"/>
          <w:color w:val="000000"/>
          <w:sz w:val="28"/>
          <w:szCs w:val="28"/>
        </w:rPr>
        <w:t xml:space="preserve"> Положение о мобильном противоэпизоотическом отряде муниципального образования 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</w:t>
      </w:r>
      <w:r w:rsidR="00CE1E05" w:rsidRPr="0015014D">
        <w:rPr>
          <w:rStyle w:val="20"/>
          <w:color w:val="000000"/>
          <w:sz w:val="28"/>
          <w:szCs w:val="28"/>
        </w:rPr>
        <w:t xml:space="preserve">муниципальный район», согласно приложению </w:t>
      </w:r>
      <w:r w:rsidR="00CE1E05" w:rsidRPr="00F60C3F">
        <w:rPr>
          <w:rStyle w:val="20"/>
          <w:color w:val="000000"/>
          <w:sz w:val="28"/>
          <w:szCs w:val="28"/>
          <w:lang w:eastAsia="en-US"/>
        </w:rPr>
        <w:t>1.</w:t>
      </w:r>
    </w:p>
    <w:p w:rsidR="00CE1E05" w:rsidRPr="0015014D" w:rsidRDefault="00F60C3F" w:rsidP="002C406F">
      <w:pPr>
        <w:pStyle w:val="210"/>
        <w:framePr w:w="10156" w:h="11986" w:hRule="exact" w:wrap="none" w:vAnchor="page" w:hAnchor="page" w:x="1066" w:y="4636"/>
        <w:shd w:val="clear" w:color="auto" w:fill="auto"/>
        <w:tabs>
          <w:tab w:val="left" w:pos="1750"/>
          <w:tab w:val="left" w:pos="3699"/>
          <w:tab w:val="left" w:pos="8115"/>
        </w:tabs>
        <w:spacing w:after="0" w:line="298" w:lineRule="exact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 xml:space="preserve">           </w:t>
      </w:r>
      <w:r w:rsidR="00CA3D4A">
        <w:rPr>
          <w:rStyle w:val="20"/>
          <w:color w:val="000000"/>
          <w:sz w:val="28"/>
          <w:szCs w:val="28"/>
        </w:rPr>
        <w:t>4</w:t>
      </w:r>
      <w:r>
        <w:rPr>
          <w:rStyle w:val="20"/>
          <w:color w:val="000000"/>
          <w:sz w:val="28"/>
          <w:szCs w:val="28"/>
        </w:rPr>
        <w:t xml:space="preserve">.2. </w:t>
      </w:r>
      <w:r w:rsidR="00CE1E05" w:rsidRPr="0015014D">
        <w:rPr>
          <w:rStyle w:val="20"/>
          <w:color w:val="000000"/>
          <w:sz w:val="28"/>
          <w:szCs w:val="28"/>
        </w:rPr>
        <w:t xml:space="preserve">обязанности </w:t>
      </w:r>
      <w:r w:rsidR="0015014D" w:rsidRPr="0015014D">
        <w:rPr>
          <w:rStyle w:val="20"/>
          <w:color w:val="000000"/>
          <w:sz w:val="28"/>
          <w:szCs w:val="28"/>
        </w:rPr>
        <w:t xml:space="preserve">  </w:t>
      </w:r>
      <w:r w:rsidR="00CE1E05" w:rsidRPr="0015014D">
        <w:rPr>
          <w:rStyle w:val="20"/>
          <w:color w:val="000000"/>
          <w:sz w:val="28"/>
          <w:szCs w:val="28"/>
        </w:rPr>
        <w:t>руководителя</w:t>
      </w:r>
      <w:r>
        <w:rPr>
          <w:rStyle w:val="20"/>
          <w:color w:val="000000"/>
          <w:sz w:val="28"/>
          <w:szCs w:val="28"/>
        </w:rPr>
        <w:t xml:space="preserve"> </w:t>
      </w:r>
      <w:r w:rsidR="00CE1E05" w:rsidRPr="0015014D">
        <w:rPr>
          <w:rStyle w:val="20"/>
          <w:color w:val="000000"/>
          <w:sz w:val="28"/>
          <w:szCs w:val="28"/>
        </w:rPr>
        <w:t>мобильного</w:t>
      </w:r>
      <w:r>
        <w:rPr>
          <w:rStyle w:val="20"/>
          <w:color w:val="000000"/>
          <w:sz w:val="28"/>
          <w:szCs w:val="28"/>
        </w:rPr>
        <w:t xml:space="preserve"> </w:t>
      </w:r>
      <w:r w:rsidR="00CE1E05" w:rsidRPr="0015014D">
        <w:rPr>
          <w:rStyle w:val="20"/>
          <w:color w:val="000000"/>
          <w:sz w:val="28"/>
          <w:szCs w:val="28"/>
        </w:rPr>
        <w:t>противоэпизоотического отряда муниципального образования 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</w:t>
      </w:r>
      <w:r w:rsidR="00CE1E05" w:rsidRPr="0015014D">
        <w:rPr>
          <w:rStyle w:val="20"/>
          <w:color w:val="000000"/>
          <w:sz w:val="28"/>
          <w:szCs w:val="28"/>
        </w:rPr>
        <w:t xml:space="preserve">муниципальный район», согласно приложению </w:t>
      </w:r>
      <w:r w:rsidR="00CE1E05" w:rsidRPr="00F60C3F">
        <w:rPr>
          <w:rStyle w:val="20"/>
          <w:color w:val="000000"/>
          <w:sz w:val="28"/>
          <w:szCs w:val="28"/>
          <w:lang w:eastAsia="en-US"/>
        </w:rPr>
        <w:t>2.</w:t>
      </w:r>
    </w:p>
    <w:p w:rsidR="00CE1E05" w:rsidRPr="0015014D" w:rsidRDefault="00F60C3F" w:rsidP="002C406F">
      <w:pPr>
        <w:pStyle w:val="210"/>
        <w:framePr w:w="10156" w:h="11986" w:hRule="exact" w:wrap="none" w:vAnchor="page" w:hAnchor="page" w:x="1066" w:y="4636"/>
        <w:shd w:val="clear" w:color="auto" w:fill="auto"/>
        <w:spacing w:after="0" w:line="298" w:lineRule="exact"/>
        <w:ind w:right="220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  <w:lang w:eastAsia="en-US"/>
        </w:rPr>
        <w:t xml:space="preserve">            </w:t>
      </w:r>
      <w:r w:rsidR="00CA3D4A">
        <w:rPr>
          <w:rStyle w:val="20"/>
          <w:color w:val="000000"/>
          <w:sz w:val="28"/>
          <w:szCs w:val="28"/>
          <w:lang w:eastAsia="en-US"/>
        </w:rPr>
        <w:t>4</w:t>
      </w:r>
      <w:r>
        <w:rPr>
          <w:rStyle w:val="20"/>
          <w:color w:val="000000"/>
          <w:sz w:val="28"/>
          <w:szCs w:val="28"/>
          <w:lang w:eastAsia="en-US"/>
        </w:rPr>
        <w:t xml:space="preserve">.3.  </w:t>
      </w:r>
      <w:r w:rsidR="00CE1E05" w:rsidRPr="0015014D">
        <w:rPr>
          <w:rStyle w:val="20"/>
          <w:color w:val="000000"/>
          <w:sz w:val="28"/>
          <w:szCs w:val="28"/>
        </w:rPr>
        <w:t>положение о проведении аварийно-спасательных работ мобильным противоэпизоотическим отрядом муниципального образования 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</w:t>
      </w:r>
      <w:r w:rsidR="00CE1E05" w:rsidRPr="0015014D">
        <w:rPr>
          <w:rStyle w:val="20"/>
          <w:color w:val="000000"/>
          <w:sz w:val="28"/>
          <w:szCs w:val="28"/>
        </w:rPr>
        <w:t xml:space="preserve">муниципальный район», согласно приложению </w:t>
      </w:r>
      <w:r w:rsidR="00CE1E05" w:rsidRPr="0015014D">
        <w:rPr>
          <w:rStyle w:val="20"/>
          <w:color w:val="000000"/>
          <w:sz w:val="28"/>
          <w:szCs w:val="28"/>
          <w:lang w:val="en-US" w:eastAsia="en-US"/>
        </w:rPr>
        <w:t>3.</w:t>
      </w:r>
    </w:p>
    <w:p w:rsidR="00CE1E05" w:rsidRPr="0015014D" w:rsidRDefault="0015014D" w:rsidP="002C406F">
      <w:pPr>
        <w:pStyle w:val="210"/>
        <w:framePr w:w="10156" w:h="11986" w:hRule="exact" w:wrap="none" w:vAnchor="page" w:hAnchor="page" w:x="1066" w:y="4636"/>
        <w:numPr>
          <w:ilvl w:val="0"/>
          <w:numId w:val="1"/>
        </w:numPr>
        <w:shd w:val="clear" w:color="auto" w:fill="auto"/>
        <w:tabs>
          <w:tab w:val="left" w:pos="1382"/>
        </w:tabs>
        <w:spacing w:after="0" w:line="298" w:lineRule="exact"/>
        <w:ind w:right="220" w:firstLine="800"/>
        <w:jc w:val="both"/>
        <w:rPr>
          <w:sz w:val="28"/>
          <w:szCs w:val="28"/>
        </w:rPr>
      </w:pPr>
      <w:r w:rsidRPr="00464A0F">
        <w:rPr>
          <w:rStyle w:val="20"/>
          <w:color w:val="000000"/>
          <w:sz w:val="28"/>
          <w:szCs w:val="28"/>
        </w:rPr>
        <w:t xml:space="preserve">Помощнику </w:t>
      </w:r>
      <w:r w:rsidR="002C406F" w:rsidRPr="00464A0F">
        <w:rPr>
          <w:rStyle w:val="20"/>
          <w:color w:val="000000"/>
          <w:sz w:val="28"/>
          <w:szCs w:val="28"/>
        </w:rPr>
        <w:t xml:space="preserve">руководителя </w:t>
      </w:r>
      <w:proofErr w:type="gramStart"/>
      <w:r w:rsidR="002C406F" w:rsidRPr="00464A0F">
        <w:rPr>
          <w:rStyle w:val="20"/>
          <w:color w:val="000000"/>
          <w:sz w:val="28"/>
          <w:szCs w:val="28"/>
        </w:rPr>
        <w:t>Исполнительного  комитета</w:t>
      </w:r>
      <w:proofErr w:type="gramEnd"/>
      <w:r w:rsidR="002C406F" w:rsidRPr="00464A0F">
        <w:rPr>
          <w:rStyle w:val="20"/>
          <w:color w:val="000000"/>
          <w:sz w:val="28"/>
          <w:szCs w:val="28"/>
        </w:rPr>
        <w:t xml:space="preserve"> </w:t>
      </w:r>
      <w:r w:rsidRPr="00464A0F">
        <w:rPr>
          <w:rStyle w:val="20"/>
          <w:color w:val="000000"/>
          <w:sz w:val="28"/>
          <w:szCs w:val="28"/>
        </w:rPr>
        <w:t xml:space="preserve">по </w:t>
      </w:r>
      <w:r w:rsidR="00CE1E05" w:rsidRPr="00464A0F">
        <w:rPr>
          <w:rStyle w:val="20"/>
          <w:color w:val="000000"/>
          <w:sz w:val="28"/>
          <w:szCs w:val="28"/>
        </w:rPr>
        <w:t xml:space="preserve">мобилизационной работе </w:t>
      </w:r>
      <w:proofErr w:type="spellStart"/>
      <w:r w:rsidRPr="00464A0F">
        <w:rPr>
          <w:rStyle w:val="20"/>
          <w:color w:val="000000"/>
          <w:sz w:val="28"/>
          <w:szCs w:val="28"/>
        </w:rPr>
        <w:t>Саттаровой</w:t>
      </w:r>
      <w:proofErr w:type="spellEnd"/>
      <w:r w:rsidRPr="00464A0F">
        <w:rPr>
          <w:rStyle w:val="20"/>
          <w:color w:val="000000"/>
          <w:sz w:val="28"/>
          <w:szCs w:val="28"/>
        </w:rPr>
        <w:t xml:space="preserve"> В.Н.</w:t>
      </w:r>
      <w:r w:rsidR="00CE1E05" w:rsidRPr="00464A0F">
        <w:rPr>
          <w:rStyle w:val="20"/>
          <w:color w:val="000000"/>
          <w:sz w:val="28"/>
          <w:szCs w:val="28"/>
        </w:rPr>
        <w:t xml:space="preserve"> </w:t>
      </w:r>
      <w:r w:rsidR="00CE1E05" w:rsidRPr="0015014D">
        <w:rPr>
          <w:rStyle w:val="20"/>
          <w:color w:val="000000"/>
          <w:sz w:val="28"/>
          <w:szCs w:val="28"/>
        </w:rPr>
        <w:t>оказывать методическую помощь руководителю мобильного противоэпизоотического отряда муниципального образования 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</w:t>
      </w:r>
      <w:r w:rsidR="00CE1E05" w:rsidRPr="0015014D">
        <w:rPr>
          <w:rStyle w:val="20"/>
          <w:color w:val="000000"/>
          <w:sz w:val="28"/>
          <w:szCs w:val="28"/>
        </w:rPr>
        <w:t xml:space="preserve"> муниципальный район» и </w:t>
      </w:r>
      <w:r w:rsidR="00FC7710" w:rsidRPr="0015014D">
        <w:rPr>
          <w:rStyle w:val="20"/>
          <w:color w:val="000000"/>
          <w:sz w:val="28"/>
          <w:szCs w:val="28"/>
        </w:rPr>
        <w:t>начальнику ГБУ 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Аксубаевское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РГВО» </w:t>
      </w:r>
      <w:proofErr w:type="spellStart"/>
      <w:r w:rsidR="00E4531A">
        <w:rPr>
          <w:rStyle w:val="20"/>
          <w:color w:val="000000"/>
          <w:sz w:val="28"/>
          <w:szCs w:val="28"/>
        </w:rPr>
        <w:t>Хуснуллину</w:t>
      </w:r>
      <w:proofErr w:type="spellEnd"/>
      <w:r w:rsidR="00E4531A">
        <w:rPr>
          <w:rStyle w:val="20"/>
          <w:color w:val="000000"/>
          <w:sz w:val="28"/>
          <w:szCs w:val="28"/>
        </w:rPr>
        <w:t xml:space="preserve"> Р.С. </w:t>
      </w:r>
      <w:r w:rsidR="00FC7710" w:rsidRPr="0015014D">
        <w:rPr>
          <w:sz w:val="28"/>
          <w:szCs w:val="28"/>
        </w:rPr>
        <w:t xml:space="preserve"> в </w:t>
      </w:r>
      <w:r w:rsidR="00CE1E05" w:rsidRPr="0015014D">
        <w:rPr>
          <w:rStyle w:val="20"/>
          <w:color w:val="000000"/>
          <w:sz w:val="28"/>
          <w:szCs w:val="28"/>
        </w:rPr>
        <w:t>разработке соответствующих документов.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014D" w:rsidRPr="0015014D" w:rsidRDefault="0015014D" w:rsidP="00CA3D4A">
      <w:pPr>
        <w:pStyle w:val="210"/>
        <w:framePr w:w="9485" w:h="2449" w:hRule="exact" w:wrap="none" w:vAnchor="page" w:hAnchor="page" w:x="1252" w:y="1050"/>
        <w:shd w:val="clear" w:color="auto" w:fill="auto"/>
        <w:tabs>
          <w:tab w:val="left" w:pos="1094"/>
        </w:tabs>
        <w:spacing w:after="0" w:line="298" w:lineRule="exact"/>
        <w:ind w:left="780"/>
        <w:jc w:val="both"/>
        <w:rPr>
          <w:rStyle w:val="20"/>
        </w:rPr>
      </w:pPr>
    </w:p>
    <w:p w:rsidR="0015014D" w:rsidRDefault="0015014D" w:rsidP="0015014D">
      <w:pPr>
        <w:pStyle w:val="a4"/>
        <w:rPr>
          <w:rStyle w:val="20"/>
        </w:rPr>
      </w:pPr>
    </w:p>
    <w:p w:rsidR="00CA3D4A" w:rsidRPr="005D0AA4" w:rsidRDefault="00CA3D4A" w:rsidP="00CA3D4A">
      <w:pPr>
        <w:pStyle w:val="31"/>
        <w:framePr w:w="9485" w:h="5425" w:hRule="exact" w:wrap="none" w:vAnchor="page" w:hAnchor="page" w:x="1306" w:y="1621"/>
        <w:shd w:val="clear" w:color="auto" w:fill="auto"/>
        <w:spacing w:after="0" w:line="298" w:lineRule="exact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        6.</w:t>
      </w:r>
      <w:r w:rsidRPr="005D0AA4">
        <w:rPr>
          <w:b w:val="0"/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r w:rsidRPr="005D0AA4">
        <w:rPr>
          <w:b w:val="0"/>
          <w:sz w:val="28"/>
          <w:szCs w:val="28"/>
        </w:rPr>
        <w:t>Аксубаевского</w:t>
      </w:r>
      <w:proofErr w:type="spellEnd"/>
      <w:r w:rsidRPr="005D0AA4">
        <w:rPr>
          <w:b w:val="0"/>
          <w:sz w:val="28"/>
          <w:szCs w:val="28"/>
        </w:rPr>
        <w:t xml:space="preserve"> муниципального района от </w:t>
      </w:r>
      <w:r>
        <w:rPr>
          <w:b w:val="0"/>
          <w:sz w:val="28"/>
          <w:szCs w:val="28"/>
        </w:rPr>
        <w:t>20</w:t>
      </w:r>
      <w:r w:rsidRPr="005D0AA4">
        <w:rPr>
          <w:b w:val="0"/>
          <w:sz w:val="28"/>
          <w:szCs w:val="28"/>
        </w:rPr>
        <w:t xml:space="preserve">.09.2019 № </w:t>
      </w:r>
      <w:r>
        <w:rPr>
          <w:b w:val="0"/>
          <w:sz w:val="28"/>
          <w:szCs w:val="28"/>
        </w:rPr>
        <w:t>609</w:t>
      </w:r>
      <w:r w:rsidRPr="005D0AA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5D0AA4">
        <w:rPr>
          <w:b w:val="0"/>
          <w:sz w:val="28"/>
          <w:szCs w:val="28"/>
          <w:shd w:val="clear" w:color="auto" w:fill="FFFFFF"/>
        </w:rPr>
        <w:t>О создании мобильного противоэпизоотического отряда муниципального образования</w:t>
      </w:r>
      <w:r w:rsidRPr="005D0AA4">
        <w:rPr>
          <w:b w:val="0"/>
          <w:sz w:val="28"/>
          <w:szCs w:val="28"/>
          <w:shd w:val="clear" w:color="auto" w:fill="FFFFFF"/>
        </w:rPr>
        <w:br/>
        <w:t>«</w:t>
      </w:r>
      <w:proofErr w:type="spellStart"/>
      <w:r w:rsidRPr="005D0AA4">
        <w:rPr>
          <w:b w:val="0"/>
          <w:sz w:val="28"/>
          <w:szCs w:val="28"/>
          <w:shd w:val="clear" w:color="auto" w:fill="FFFFFF"/>
        </w:rPr>
        <w:t>Аксубаевский</w:t>
      </w:r>
      <w:proofErr w:type="spellEnd"/>
      <w:r w:rsidRPr="005D0AA4">
        <w:rPr>
          <w:b w:val="0"/>
          <w:sz w:val="28"/>
          <w:szCs w:val="28"/>
          <w:shd w:val="clear" w:color="auto" w:fill="FFFFFF"/>
        </w:rPr>
        <w:t xml:space="preserve"> муниципальный район»</w:t>
      </w:r>
    </w:p>
    <w:p w:rsidR="00E97E72" w:rsidRPr="002C406F" w:rsidRDefault="00CA3D4A" w:rsidP="00CA3D4A">
      <w:pPr>
        <w:framePr w:w="9485" w:h="5425" w:hRule="exact" w:wrap="none" w:vAnchor="page" w:hAnchor="page" w:x="1306" w:y="1621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7E72">
        <w:rPr>
          <w:rFonts w:ascii="Times New Roman" w:hAnsi="Times New Roman" w:cs="Times New Roman"/>
          <w:sz w:val="28"/>
          <w:szCs w:val="28"/>
        </w:rPr>
        <w:t>7.</w:t>
      </w:r>
      <w:r w:rsidR="00E97E72" w:rsidRPr="00E97E72">
        <w:rPr>
          <w:rFonts w:ascii="Times New Roman" w:hAnsi="Times New Roman" w:cs="Times New Roman"/>
          <w:sz w:val="28"/>
          <w:szCs w:val="28"/>
        </w:rPr>
        <w:t xml:space="preserve">Разместить   настоящее постановление на официальном сайте </w:t>
      </w:r>
      <w:proofErr w:type="spellStart"/>
      <w:r w:rsidR="00E97E72" w:rsidRPr="00E97E7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97E72" w:rsidRPr="00E97E7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E97E72" w:rsidRPr="00E97E7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97E72" w:rsidRPr="00E97E72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="00E97E72" w:rsidRPr="00E97E72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E97E72" w:rsidRPr="00E97E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E72" w:rsidRPr="00E97E7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97E72" w:rsidRPr="00E97E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E72" w:rsidRPr="00E97E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7E72" w:rsidRPr="00E97E72">
        <w:rPr>
          <w:rFonts w:ascii="Times New Roman" w:hAnsi="Times New Roman" w:cs="Times New Roman"/>
          <w:sz w:val="28"/>
          <w:szCs w:val="28"/>
        </w:rPr>
        <w:t xml:space="preserve"> и </w:t>
      </w:r>
      <w:r w:rsidR="00E97E72" w:rsidRPr="002C406F">
        <w:rPr>
          <w:rFonts w:ascii="Times New Roman" w:hAnsi="Times New Roman" w:cs="Times New Roman"/>
          <w:sz w:val="28"/>
          <w:szCs w:val="28"/>
        </w:rPr>
        <w:t xml:space="preserve">опубликовать на портале </w:t>
      </w:r>
      <w:proofErr w:type="gramStart"/>
      <w:r w:rsidR="00E97E72" w:rsidRPr="002C406F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E97E72" w:rsidRPr="002C406F">
        <w:rPr>
          <w:rFonts w:ascii="Times New Roman" w:hAnsi="Times New Roman" w:cs="Times New Roman"/>
          <w:sz w:val="28"/>
          <w:szCs w:val="28"/>
        </w:rPr>
        <w:t xml:space="preserve"> Республики Татарстан  http://pravo.tatarstan.ru.  </w:t>
      </w:r>
    </w:p>
    <w:p w:rsidR="00CE1E05" w:rsidRPr="002C406F" w:rsidRDefault="00E97E72" w:rsidP="00CA3D4A">
      <w:pPr>
        <w:pStyle w:val="210"/>
        <w:framePr w:w="9485" w:h="5425" w:hRule="exact" w:wrap="none" w:vAnchor="page" w:hAnchor="page" w:x="1306" w:y="1621"/>
        <w:shd w:val="clear" w:color="auto" w:fill="auto"/>
        <w:tabs>
          <w:tab w:val="left" w:pos="1094"/>
        </w:tabs>
        <w:spacing w:after="0" w:line="240" w:lineRule="auto"/>
        <w:ind w:left="780"/>
        <w:jc w:val="both"/>
        <w:rPr>
          <w:rStyle w:val="20"/>
          <w:color w:val="000000"/>
          <w:sz w:val="28"/>
          <w:szCs w:val="28"/>
        </w:rPr>
      </w:pPr>
      <w:r w:rsidRPr="002C406F">
        <w:rPr>
          <w:rStyle w:val="20"/>
          <w:color w:val="000000"/>
          <w:sz w:val="28"/>
          <w:szCs w:val="28"/>
        </w:rPr>
        <w:t>8.</w:t>
      </w:r>
      <w:r w:rsidR="00CE1E05" w:rsidRPr="002C406F">
        <w:rPr>
          <w:rStyle w:val="20"/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2C406F" w:rsidRDefault="00CA3D4A" w:rsidP="00CA3D4A">
      <w:pPr>
        <w:framePr w:w="9485" w:h="5425" w:hRule="exact" w:wrap="none" w:vAnchor="page" w:hAnchor="page" w:x="1306" w:y="1621"/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sz w:val="28"/>
          <w:szCs w:val="28"/>
        </w:rPr>
        <w:t xml:space="preserve">           </w:t>
      </w:r>
      <w:r w:rsidR="002C406F" w:rsidRPr="002C406F">
        <w:rPr>
          <w:rStyle w:val="20"/>
          <w:sz w:val="28"/>
          <w:szCs w:val="28"/>
        </w:rPr>
        <w:t xml:space="preserve">9.Контроль </w:t>
      </w:r>
      <w:proofErr w:type="gramStart"/>
      <w:r w:rsidR="002C406F" w:rsidRPr="002C406F">
        <w:rPr>
          <w:rStyle w:val="20"/>
          <w:sz w:val="28"/>
          <w:szCs w:val="28"/>
        </w:rPr>
        <w:t xml:space="preserve">за </w:t>
      </w:r>
      <w:r w:rsidR="002C406F" w:rsidRPr="002C406F">
        <w:rPr>
          <w:rFonts w:ascii="Times New Roman" w:hAnsi="Times New Roman" w:cs="Times New Roman"/>
          <w:sz w:val="28"/>
          <w:szCs w:val="28"/>
        </w:rPr>
        <w:t xml:space="preserve"> выполнением</w:t>
      </w:r>
      <w:proofErr w:type="gramEnd"/>
      <w:r w:rsidR="002C406F" w:rsidRPr="002C406F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начальника   Управления</w:t>
      </w:r>
      <w:r w:rsidR="002C406F" w:rsidRPr="0015014D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</w:t>
      </w:r>
      <w:proofErr w:type="spellStart"/>
      <w:r w:rsidR="002C406F" w:rsidRPr="0015014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C406F" w:rsidRPr="0015014D">
        <w:rPr>
          <w:rFonts w:ascii="Times New Roman" w:hAnsi="Times New Roman" w:cs="Times New Roman"/>
          <w:sz w:val="28"/>
          <w:szCs w:val="28"/>
        </w:rPr>
        <w:t xml:space="preserve">  муниципального  района </w:t>
      </w:r>
      <w:r w:rsidR="002C406F">
        <w:rPr>
          <w:rFonts w:ascii="Times New Roman" w:hAnsi="Times New Roman" w:cs="Times New Roman"/>
          <w:sz w:val="28"/>
          <w:szCs w:val="28"/>
        </w:rPr>
        <w:t>Б.А. Соломонова.</w:t>
      </w:r>
    </w:p>
    <w:p w:rsidR="00CA3D4A" w:rsidRDefault="00CA3D4A" w:rsidP="00CA3D4A">
      <w:pPr>
        <w:framePr w:w="9485" w:h="5425" w:hRule="exact" w:wrap="none" w:vAnchor="page" w:hAnchor="page" w:x="1306" w:y="1621"/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CA3D4A" w:rsidRDefault="00CA3D4A" w:rsidP="00CA3D4A">
      <w:pPr>
        <w:framePr w:w="9485" w:h="5425" w:hRule="exact" w:wrap="none" w:vAnchor="page" w:hAnchor="page" w:x="1306" w:y="1621"/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CA3D4A" w:rsidRDefault="00CA3D4A" w:rsidP="00CA3D4A">
      <w:pPr>
        <w:framePr w:w="9485" w:h="5425" w:hRule="exact" w:wrap="none" w:vAnchor="page" w:hAnchor="page" w:x="1306" w:y="1621"/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CA3D4A" w:rsidRPr="0015014D" w:rsidRDefault="00CA3D4A" w:rsidP="00CA3D4A">
      <w:pPr>
        <w:framePr w:w="9485" w:h="5425" w:hRule="exact" w:wrap="none" w:vAnchor="page" w:hAnchor="page" w:x="1306" w:y="1621"/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2C406F" w:rsidRPr="0015014D" w:rsidRDefault="002C406F" w:rsidP="00CA3D4A">
      <w:pPr>
        <w:pStyle w:val="210"/>
        <w:framePr w:w="9485" w:h="5425" w:hRule="exact" w:wrap="none" w:vAnchor="page" w:hAnchor="page" w:x="1306" w:y="1621"/>
        <w:shd w:val="clear" w:color="auto" w:fill="auto"/>
        <w:tabs>
          <w:tab w:val="left" w:pos="1094"/>
        </w:tabs>
        <w:spacing w:after="0" w:line="240" w:lineRule="auto"/>
        <w:ind w:left="780"/>
        <w:jc w:val="both"/>
        <w:rPr>
          <w:rStyle w:val="20"/>
        </w:rPr>
      </w:pPr>
    </w:p>
    <w:p w:rsidR="0015014D" w:rsidRDefault="0015014D" w:rsidP="00CA3D4A">
      <w:pPr>
        <w:pStyle w:val="210"/>
        <w:framePr w:w="9485" w:h="5425" w:hRule="exact" w:wrap="none" w:vAnchor="page" w:hAnchor="page" w:x="1306" w:y="1621"/>
        <w:shd w:val="clear" w:color="auto" w:fill="auto"/>
        <w:tabs>
          <w:tab w:val="left" w:pos="1094"/>
        </w:tabs>
        <w:spacing w:after="0" w:line="240" w:lineRule="auto"/>
        <w:jc w:val="both"/>
        <w:rPr>
          <w:rStyle w:val="20"/>
          <w:color w:val="000000"/>
        </w:rPr>
      </w:pPr>
    </w:p>
    <w:p w:rsidR="0015014D" w:rsidRDefault="0015014D" w:rsidP="00CA3D4A">
      <w:pPr>
        <w:pStyle w:val="210"/>
        <w:framePr w:w="9485" w:h="5425" w:hRule="exact" w:wrap="none" w:vAnchor="page" w:hAnchor="page" w:x="1306" w:y="1621"/>
        <w:shd w:val="clear" w:color="auto" w:fill="auto"/>
        <w:tabs>
          <w:tab w:val="left" w:pos="1094"/>
        </w:tabs>
        <w:spacing w:after="0" w:line="240" w:lineRule="auto"/>
        <w:jc w:val="both"/>
        <w:rPr>
          <w:rStyle w:val="20"/>
          <w:color w:val="000000"/>
        </w:rPr>
      </w:pPr>
    </w:p>
    <w:p w:rsidR="0015014D" w:rsidRDefault="0015014D" w:rsidP="00CA3D4A">
      <w:pPr>
        <w:pStyle w:val="210"/>
        <w:framePr w:w="9485" w:h="5425" w:hRule="exact" w:wrap="none" w:vAnchor="page" w:hAnchor="page" w:x="1306" w:y="1621"/>
        <w:shd w:val="clear" w:color="auto" w:fill="auto"/>
        <w:tabs>
          <w:tab w:val="left" w:pos="1094"/>
        </w:tabs>
        <w:spacing w:after="0" w:line="240" w:lineRule="auto"/>
        <w:jc w:val="both"/>
        <w:rPr>
          <w:rStyle w:val="20"/>
          <w:color w:val="000000"/>
        </w:rPr>
      </w:pPr>
    </w:p>
    <w:p w:rsidR="0015014D" w:rsidRDefault="0015014D" w:rsidP="00CA3D4A">
      <w:pPr>
        <w:pStyle w:val="210"/>
        <w:framePr w:w="9485" w:h="5425" w:hRule="exact" w:wrap="none" w:vAnchor="page" w:hAnchor="page" w:x="1306" w:y="1621"/>
        <w:shd w:val="clear" w:color="auto" w:fill="auto"/>
        <w:tabs>
          <w:tab w:val="left" w:pos="1094"/>
        </w:tabs>
        <w:spacing w:after="0" w:line="240" w:lineRule="auto"/>
        <w:jc w:val="both"/>
        <w:rPr>
          <w:rStyle w:val="20"/>
          <w:color w:val="000000"/>
        </w:rPr>
      </w:pPr>
    </w:p>
    <w:p w:rsidR="0015014D" w:rsidRDefault="0015014D" w:rsidP="00CA3D4A">
      <w:pPr>
        <w:pStyle w:val="210"/>
        <w:framePr w:w="9485" w:h="5425" w:hRule="exact" w:wrap="none" w:vAnchor="page" w:hAnchor="page" w:x="1306" w:y="1621"/>
        <w:shd w:val="clear" w:color="auto" w:fill="auto"/>
        <w:tabs>
          <w:tab w:val="left" w:pos="1094"/>
        </w:tabs>
        <w:spacing w:after="0" w:line="240" w:lineRule="auto"/>
        <w:jc w:val="both"/>
        <w:rPr>
          <w:rStyle w:val="20"/>
          <w:color w:val="000000"/>
        </w:rPr>
      </w:pPr>
    </w:p>
    <w:p w:rsidR="0015014D" w:rsidRDefault="0015014D" w:rsidP="00CA3D4A">
      <w:pPr>
        <w:pStyle w:val="210"/>
        <w:framePr w:w="9485" w:h="5425" w:hRule="exact" w:wrap="none" w:vAnchor="page" w:hAnchor="page" w:x="1306" w:y="1621"/>
        <w:shd w:val="clear" w:color="auto" w:fill="auto"/>
        <w:tabs>
          <w:tab w:val="left" w:pos="1094"/>
        </w:tabs>
        <w:spacing w:after="0" w:line="240" w:lineRule="auto"/>
        <w:jc w:val="both"/>
      </w:pPr>
      <w:r>
        <w:rPr>
          <w:rStyle w:val="20"/>
          <w:color w:val="000000"/>
        </w:rPr>
        <w:t>Руководитель</w:t>
      </w:r>
      <w:r>
        <w:rPr>
          <w:rStyle w:val="20"/>
          <w:color w:val="000000"/>
        </w:rPr>
        <w:tab/>
      </w:r>
      <w:r>
        <w:rPr>
          <w:rStyle w:val="20"/>
          <w:color w:val="000000"/>
        </w:rPr>
        <w:tab/>
      </w:r>
      <w:r>
        <w:rPr>
          <w:rStyle w:val="20"/>
          <w:color w:val="000000"/>
        </w:rPr>
        <w:tab/>
      </w:r>
      <w:r w:rsidR="005D0AA4">
        <w:rPr>
          <w:rStyle w:val="20"/>
          <w:color w:val="000000"/>
        </w:rPr>
        <w:t xml:space="preserve">             </w:t>
      </w:r>
      <w:r>
        <w:rPr>
          <w:rStyle w:val="20"/>
          <w:color w:val="000000"/>
        </w:rPr>
        <w:tab/>
      </w:r>
      <w:r w:rsidR="00E4531A">
        <w:rPr>
          <w:rStyle w:val="20"/>
          <w:color w:val="000000"/>
        </w:rPr>
        <w:t xml:space="preserve">     </w:t>
      </w:r>
      <w:r w:rsidR="002C406F">
        <w:rPr>
          <w:rStyle w:val="20"/>
          <w:color w:val="000000"/>
        </w:rPr>
        <w:t xml:space="preserve">                                    </w:t>
      </w:r>
      <w:r w:rsidR="00E4531A">
        <w:rPr>
          <w:rStyle w:val="20"/>
          <w:color w:val="000000"/>
        </w:rPr>
        <w:t xml:space="preserve">  С.Ю. Зайцев</w:t>
      </w:r>
      <w:r>
        <w:rPr>
          <w:rStyle w:val="20"/>
          <w:color w:val="000000"/>
        </w:rPr>
        <w:t xml:space="preserve"> 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014D" w:rsidRDefault="00CE1E05" w:rsidP="0015014D">
      <w:pPr>
        <w:pStyle w:val="40"/>
        <w:framePr w:w="9648" w:h="1465" w:hRule="exact" w:wrap="none" w:vAnchor="page" w:hAnchor="page" w:x="1200" w:y="1059"/>
        <w:shd w:val="clear" w:color="auto" w:fill="auto"/>
        <w:spacing w:after="0"/>
        <w:ind w:left="3600" w:right="540"/>
        <w:rPr>
          <w:rStyle w:val="4"/>
          <w:color w:val="000000"/>
        </w:rPr>
      </w:pPr>
      <w:r>
        <w:rPr>
          <w:rStyle w:val="4"/>
          <w:color w:val="000000"/>
        </w:rPr>
        <w:t>ПРИЛОЖЕНИЕ № 1</w:t>
      </w:r>
      <w:r>
        <w:rPr>
          <w:rStyle w:val="4"/>
          <w:color w:val="000000"/>
        </w:rPr>
        <w:br/>
      </w:r>
      <w:r w:rsidR="0015014D">
        <w:rPr>
          <w:rStyle w:val="4"/>
          <w:color w:val="000000"/>
        </w:rPr>
        <w:t xml:space="preserve">Утверждено </w:t>
      </w:r>
      <w:r w:rsidR="00FC7710">
        <w:rPr>
          <w:rStyle w:val="4"/>
          <w:color w:val="000000"/>
        </w:rPr>
        <w:t xml:space="preserve"> постановлени</w:t>
      </w:r>
      <w:r w:rsidR="0015014D">
        <w:rPr>
          <w:rStyle w:val="4"/>
          <w:color w:val="000000"/>
        </w:rPr>
        <w:t>ем</w:t>
      </w:r>
    </w:p>
    <w:p w:rsidR="00CE1E05" w:rsidRDefault="00FC7710" w:rsidP="0015014D">
      <w:pPr>
        <w:pStyle w:val="40"/>
        <w:framePr w:w="9648" w:h="1465" w:hRule="exact" w:wrap="none" w:vAnchor="page" w:hAnchor="page" w:x="1200" w:y="1059"/>
        <w:shd w:val="clear" w:color="auto" w:fill="auto"/>
        <w:spacing w:after="0"/>
        <w:ind w:left="3600" w:right="540"/>
      </w:pPr>
      <w:r>
        <w:rPr>
          <w:rStyle w:val="4"/>
          <w:color w:val="000000"/>
        </w:rPr>
        <w:t xml:space="preserve"> Исполнительного  комитета</w:t>
      </w:r>
      <w:r>
        <w:rPr>
          <w:rStyle w:val="4"/>
          <w:color w:val="000000"/>
        </w:rPr>
        <w:br/>
      </w:r>
      <w:proofErr w:type="spellStart"/>
      <w:r>
        <w:rPr>
          <w:rStyle w:val="4"/>
          <w:color w:val="000000"/>
        </w:rPr>
        <w:t>Аксубаевского</w:t>
      </w:r>
      <w:proofErr w:type="spellEnd"/>
      <w:r w:rsidR="00CE1E05">
        <w:rPr>
          <w:rStyle w:val="4"/>
          <w:color w:val="000000"/>
        </w:rPr>
        <w:t xml:space="preserve"> му</w:t>
      </w:r>
      <w:r>
        <w:rPr>
          <w:rStyle w:val="4"/>
          <w:color w:val="000000"/>
        </w:rPr>
        <w:t xml:space="preserve">ниципального </w:t>
      </w:r>
      <w:r w:rsidR="00B36E0F">
        <w:rPr>
          <w:rStyle w:val="4"/>
          <w:color w:val="000000"/>
        </w:rPr>
        <w:t>района</w:t>
      </w:r>
      <w:r w:rsidR="00B36E0F">
        <w:rPr>
          <w:rStyle w:val="4"/>
          <w:color w:val="000000"/>
        </w:rPr>
        <w:br/>
      </w:r>
    </w:p>
    <w:p w:rsidR="00CE1E05" w:rsidRPr="0015014D" w:rsidRDefault="00CE1E05">
      <w:pPr>
        <w:pStyle w:val="21"/>
        <w:framePr w:w="9648" w:h="11244" w:hRule="exact" w:wrap="none" w:vAnchor="page" w:hAnchor="page" w:x="1200" w:y="2814"/>
        <w:shd w:val="clear" w:color="auto" w:fill="auto"/>
        <w:spacing w:line="312" w:lineRule="exact"/>
        <w:ind w:firstLine="0"/>
        <w:jc w:val="center"/>
        <w:rPr>
          <w:sz w:val="28"/>
          <w:szCs w:val="28"/>
        </w:rPr>
      </w:pPr>
      <w:bookmarkStart w:id="0" w:name="bookmark4"/>
      <w:r w:rsidRPr="0015014D">
        <w:rPr>
          <w:rStyle w:val="2"/>
          <w:b/>
          <w:bCs/>
          <w:color w:val="000000"/>
          <w:sz w:val="28"/>
          <w:szCs w:val="28"/>
        </w:rPr>
        <w:t>ПОЛОЖЕНИЕ</w:t>
      </w:r>
      <w:bookmarkEnd w:id="0"/>
    </w:p>
    <w:p w:rsidR="00CE1E05" w:rsidRPr="0015014D" w:rsidRDefault="00CE1E05">
      <w:pPr>
        <w:pStyle w:val="31"/>
        <w:framePr w:w="9648" w:h="11244" w:hRule="exact" w:wrap="none" w:vAnchor="page" w:hAnchor="page" w:x="1200" w:y="2814"/>
        <w:shd w:val="clear" w:color="auto" w:fill="auto"/>
        <w:spacing w:after="282" w:line="312" w:lineRule="exact"/>
        <w:jc w:val="center"/>
        <w:rPr>
          <w:sz w:val="28"/>
          <w:szCs w:val="28"/>
        </w:rPr>
      </w:pPr>
      <w:r w:rsidRPr="0015014D">
        <w:rPr>
          <w:rStyle w:val="3"/>
          <w:b/>
          <w:bCs/>
          <w:color w:val="000000"/>
          <w:sz w:val="28"/>
          <w:szCs w:val="28"/>
        </w:rPr>
        <w:t>о мобильном противоэпизоотическом отряде</w:t>
      </w:r>
      <w:r w:rsidRPr="0015014D">
        <w:rPr>
          <w:rStyle w:val="3"/>
          <w:b/>
          <w:bCs/>
          <w:color w:val="000000"/>
          <w:sz w:val="28"/>
          <w:szCs w:val="28"/>
        </w:rPr>
        <w:br/>
        <w:t>муни</w:t>
      </w:r>
      <w:r w:rsidRPr="0015014D">
        <w:rPr>
          <w:rStyle w:val="30"/>
          <w:b/>
          <w:bCs/>
          <w:color w:val="000000"/>
          <w:sz w:val="28"/>
          <w:szCs w:val="28"/>
        </w:rPr>
        <w:t>ц</w:t>
      </w:r>
      <w:r w:rsidR="00FC7710" w:rsidRPr="0015014D">
        <w:rPr>
          <w:rStyle w:val="3"/>
          <w:b/>
          <w:bCs/>
          <w:color w:val="000000"/>
          <w:sz w:val="28"/>
          <w:szCs w:val="28"/>
        </w:rPr>
        <w:t>ипального образования «</w:t>
      </w:r>
      <w:proofErr w:type="spellStart"/>
      <w:r w:rsidR="00FC7710" w:rsidRPr="0015014D">
        <w:rPr>
          <w:rStyle w:val="3"/>
          <w:b/>
          <w:bCs/>
          <w:color w:val="000000"/>
          <w:sz w:val="28"/>
          <w:szCs w:val="28"/>
        </w:rPr>
        <w:t>Аксубаевский</w:t>
      </w:r>
      <w:proofErr w:type="spellEnd"/>
      <w:r w:rsidRPr="0015014D">
        <w:rPr>
          <w:rStyle w:val="3"/>
          <w:b/>
          <w:bCs/>
          <w:color w:val="000000"/>
          <w:sz w:val="28"/>
          <w:szCs w:val="28"/>
        </w:rPr>
        <w:t xml:space="preserve"> муниципальный район»</w:t>
      </w:r>
    </w:p>
    <w:p w:rsidR="00CE1E05" w:rsidRPr="0015014D" w:rsidRDefault="00CE1E05">
      <w:pPr>
        <w:pStyle w:val="21"/>
        <w:framePr w:w="9648" w:h="11244" w:hRule="exact" w:wrap="none" w:vAnchor="page" w:hAnchor="page" w:x="1200" w:y="2814"/>
        <w:numPr>
          <w:ilvl w:val="0"/>
          <w:numId w:val="2"/>
        </w:numPr>
        <w:shd w:val="clear" w:color="auto" w:fill="auto"/>
        <w:tabs>
          <w:tab w:val="left" w:pos="3869"/>
        </w:tabs>
        <w:spacing w:after="254" w:line="260" w:lineRule="exact"/>
        <w:ind w:left="3580" w:firstLine="0"/>
        <w:jc w:val="both"/>
        <w:rPr>
          <w:sz w:val="28"/>
          <w:szCs w:val="28"/>
        </w:rPr>
      </w:pPr>
      <w:bookmarkStart w:id="1" w:name="bookmark5"/>
      <w:r w:rsidRPr="0015014D">
        <w:rPr>
          <w:rStyle w:val="2"/>
          <w:b/>
          <w:bCs/>
          <w:color w:val="000000"/>
          <w:sz w:val="28"/>
          <w:szCs w:val="28"/>
        </w:rPr>
        <w:t>Общие положения</w:t>
      </w:r>
      <w:bookmarkEnd w:id="1"/>
    </w:p>
    <w:p w:rsidR="00CE1E05" w:rsidRPr="0015014D" w:rsidRDefault="00CE1E05">
      <w:pPr>
        <w:pStyle w:val="210"/>
        <w:framePr w:w="9648" w:h="11244" w:hRule="exact" w:wrap="none" w:vAnchor="page" w:hAnchor="page" w:x="1200" w:y="2814"/>
        <w:numPr>
          <w:ilvl w:val="0"/>
          <w:numId w:val="3"/>
        </w:numPr>
        <w:shd w:val="clear" w:color="auto" w:fill="auto"/>
        <w:tabs>
          <w:tab w:val="left" w:pos="1390"/>
        </w:tabs>
        <w:spacing w:after="0" w:line="307" w:lineRule="exact"/>
        <w:ind w:firstLine="82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Настоящее положение разработано во исполнении Федерального закона от 21.12.1999 г. № 68-ФЗ «О защите населения и территорий от чрезвычайных ситуаций природного и техногенного характера», Закона РФ от 14.05.1993 г. № 4979-1 «О ветеринарии».</w:t>
      </w:r>
    </w:p>
    <w:p w:rsidR="00CE1E05" w:rsidRPr="0015014D" w:rsidRDefault="00CE1E05">
      <w:pPr>
        <w:pStyle w:val="210"/>
        <w:framePr w:w="9648" w:h="11244" w:hRule="exact" w:wrap="none" w:vAnchor="page" w:hAnchor="page" w:x="1200" w:y="2814"/>
        <w:numPr>
          <w:ilvl w:val="0"/>
          <w:numId w:val="3"/>
        </w:numPr>
        <w:shd w:val="clear" w:color="auto" w:fill="auto"/>
        <w:tabs>
          <w:tab w:val="left" w:pos="1562"/>
        </w:tabs>
        <w:spacing w:after="0" w:line="307" w:lineRule="exact"/>
        <w:ind w:firstLine="82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Мобильный противоэпизоотический отряд муниципального образования «</w:t>
      </w:r>
      <w:proofErr w:type="spellStart"/>
      <w:proofErr w:type="gram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</w:t>
      </w:r>
      <w:r w:rsidRPr="0015014D">
        <w:rPr>
          <w:rStyle w:val="20"/>
          <w:color w:val="000000"/>
          <w:sz w:val="28"/>
          <w:szCs w:val="28"/>
        </w:rPr>
        <w:t xml:space="preserve"> муни</w:t>
      </w:r>
      <w:r w:rsidRPr="0015014D">
        <w:rPr>
          <w:rStyle w:val="22"/>
          <w:color w:val="000000"/>
          <w:sz w:val="28"/>
          <w:szCs w:val="28"/>
        </w:rPr>
        <w:t>ц</w:t>
      </w:r>
      <w:r w:rsidRPr="0015014D">
        <w:rPr>
          <w:rStyle w:val="20"/>
          <w:color w:val="000000"/>
          <w:sz w:val="28"/>
          <w:szCs w:val="28"/>
        </w:rPr>
        <w:t>ипальный</w:t>
      </w:r>
      <w:proofErr w:type="gramEnd"/>
      <w:r w:rsidRPr="0015014D">
        <w:rPr>
          <w:rStyle w:val="20"/>
          <w:color w:val="000000"/>
          <w:sz w:val="28"/>
          <w:szCs w:val="28"/>
        </w:rPr>
        <w:t xml:space="preserve"> район» создается из ветеринарных, медицинских специалистов и сотрудников милиции для проведения мероприятий по борьбе с инфекционными и инвазионными болезнями животных и птицы на территории муниципального образования </w:t>
      </w:r>
      <w:r w:rsidR="00FC7710" w:rsidRPr="0015014D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</w:t>
      </w:r>
      <w:r w:rsidRPr="0015014D">
        <w:rPr>
          <w:rStyle w:val="20"/>
          <w:color w:val="000000"/>
          <w:sz w:val="28"/>
          <w:szCs w:val="28"/>
        </w:rPr>
        <w:t>муниципальный район».</w:t>
      </w:r>
    </w:p>
    <w:p w:rsidR="00CE1E05" w:rsidRPr="0015014D" w:rsidRDefault="00CE1E05">
      <w:pPr>
        <w:pStyle w:val="210"/>
        <w:framePr w:w="9648" w:h="11244" w:hRule="exact" w:wrap="none" w:vAnchor="page" w:hAnchor="page" w:x="1200" w:y="2814"/>
        <w:numPr>
          <w:ilvl w:val="0"/>
          <w:numId w:val="3"/>
        </w:numPr>
        <w:shd w:val="clear" w:color="auto" w:fill="auto"/>
        <w:tabs>
          <w:tab w:val="left" w:pos="1562"/>
        </w:tabs>
        <w:spacing w:after="0" w:line="307" w:lineRule="exact"/>
        <w:ind w:firstLine="82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Мобильный противоэпизоотический отряд муниципального</w:t>
      </w:r>
    </w:p>
    <w:p w:rsidR="00CE1E05" w:rsidRPr="0015014D" w:rsidRDefault="00CE1E05">
      <w:pPr>
        <w:pStyle w:val="210"/>
        <w:framePr w:w="9648" w:h="11244" w:hRule="exact" w:wrap="none" w:vAnchor="page" w:hAnchor="page" w:x="1200" w:y="2814"/>
        <w:shd w:val="clear" w:color="auto" w:fill="auto"/>
        <w:tabs>
          <w:tab w:val="left" w:pos="6667"/>
        </w:tabs>
        <w:spacing w:after="0" w:line="307" w:lineRule="exact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 xml:space="preserve">образования </w:t>
      </w:r>
      <w:r w:rsidR="00FC7710" w:rsidRPr="0015014D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</w:t>
      </w:r>
      <w:r w:rsidRPr="0015014D">
        <w:rPr>
          <w:rStyle w:val="20"/>
          <w:color w:val="000000"/>
          <w:sz w:val="28"/>
          <w:szCs w:val="28"/>
        </w:rPr>
        <w:t>муниципальный район» приводится в готовность по распоряжению Комиссии по предупреждению и ликвидации чрезвычайных ситуаций и обеспечению пожарной безопасности муни</w:t>
      </w:r>
      <w:r w:rsidRPr="0015014D">
        <w:rPr>
          <w:rStyle w:val="22"/>
          <w:color w:val="000000"/>
          <w:sz w:val="28"/>
          <w:szCs w:val="28"/>
        </w:rPr>
        <w:t>ц</w:t>
      </w:r>
      <w:r w:rsidRPr="0015014D">
        <w:rPr>
          <w:rStyle w:val="20"/>
          <w:color w:val="000000"/>
          <w:sz w:val="28"/>
          <w:szCs w:val="28"/>
        </w:rPr>
        <w:t xml:space="preserve">ипального образования </w:t>
      </w:r>
      <w:r w:rsidR="00FC7710" w:rsidRPr="0015014D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15014D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0"/>
          <w:color w:val="000000"/>
          <w:sz w:val="28"/>
          <w:szCs w:val="28"/>
        </w:rPr>
        <w:t xml:space="preserve"> </w:t>
      </w:r>
      <w:r w:rsidRPr="0015014D">
        <w:rPr>
          <w:rStyle w:val="20"/>
          <w:color w:val="000000"/>
          <w:sz w:val="28"/>
          <w:szCs w:val="28"/>
        </w:rPr>
        <w:t>муниципальный район» и в соответствии с утвержденным планом организует, осуществляет выполнение</w:t>
      </w:r>
      <w:r w:rsidRPr="0015014D">
        <w:rPr>
          <w:rStyle w:val="20"/>
          <w:color w:val="000000"/>
          <w:sz w:val="28"/>
          <w:szCs w:val="28"/>
        </w:rPr>
        <w:tab/>
        <w:t>противоэпизоотически</w:t>
      </w:r>
      <w:r w:rsidRPr="0015014D">
        <w:rPr>
          <w:rStyle w:val="23"/>
          <w:color w:val="000000"/>
          <w:sz w:val="28"/>
          <w:szCs w:val="28"/>
        </w:rPr>
        <w:t>х</w:t>
      </w:r>
    </w:p>
    <w:p w:rsidR="00CE1E05" w:rsidRPr="0015014D" w:rsidRDefault="00CE1E05">
      <w:pPr>
        <w:pStyle w:val="210"/>
        <w:framePr w:w="9648" w:h="11244" w:hRule="exact" w:wrap="none" w:vAnchor="page" w:hAnchor="page" w:x="1200" w:y="2814"/>
        <w:shd w:val="clear" w:color="auto" w:fill="auto"/>
        <w:spacing w:after="236" w:line="307" w:lineRule="exact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мероприятий в карантинной зоне при возникновении инфекционных заболеваний животных и птиц.</w:t>
      </w:r>
    </w:p>
    <w:p w:rsidR="00CE1E05" w:rsidRPr="0015014D" w:rsidRDefault="00CE1E05">
      <w:pPr>
        <w:pStyle w:val="21"/>
        <w:framePr w:w="9648" w:h="11244" w:hRule="exact" w:wrap="none" w:vAnchor="page" w:hAnchor="page" w:x="1200" w:y="2814"/>
        <w:numPr>
          <w:ilvl w:val="0"/>
          <w:numId w:val="2"/>
        </w:numPr>
        <w:shd w:val="clear" w:color="auto" w:fill="auto"/>
        <w:tabs>
          <w:tab w:val="left" w:pos="1054"/>
        </w:tabs>
        <w:spacing w:after="244" w:line="312" w:lineRule="exact"/>
        <w:ind w:left="1640"/>
        <w:jc w:val="left"/>
        <w:rPr>
          <w:sz w:val="28"/>
          <w:szCs w:val="28"/>
        </w:rPr>
      </w:pPr>
      <w:bookmarkStart w:id="2" w:name="bookmark6"/>
      <w:r w:rsidRPr="0015014D">
        <w:rPr>
          <w:rStyle w:val="2"/>
          <w:b/>
          <w:bCs/>
          <w:color w:val="000000"/>
          <w:sz w:val="28"/>
          <w:szCs w:val="28"/>
        </w:rPr>
        <w:t>Задачи мобильного противоэпизоотического отряда муни</w:t>
      </w:r>
      <w:r w:rsidRPr="0015014D">
        <w:rPr>
          <w:rStyle w:val="24"/>
          <w:b/>
          <w:bCs/>
          <w:color w:val="000000"/>
          <w:sz w:val="28"/>
          <w:szCs w:val="28"/>
        </w:rPr>
        <w:t>ц</w:t>
      </w:r>
      <w:r w:rsidRPr="0015014D">
        <w:rPr>
          <w:rStyle w:val="2"/>
          <w:b/>
          <w:bCs/>
          <w:color w:val="000000"/>
          <w:sz w:val="28"/>
          <w:szCs w:val="28"/>
        </w:rPr>
        <w:t>ипального образования «</w:t>
      </w:r>
      <w:proofErr w:type="spellStart"/>
      <w:proofErr w:type="gramStart"/>
      <w:r w:rsidR="00FC7710" w:rsidRPr="0015014D">
        <w:rPr>
          <w:rStyle w:val="2"/>
          <w:b/>
          <w:bCs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"/>
          <w:b/>
          <w:bCs/>
          <w:color w:val="000000"/>
          <w:sz w:val="28"/>
          <w:szCs w:val="28"/>
        </w:rPr>
        <w:t xml:space="preserve"> </w:t>
      </w:r>
      <w:r w:rsidRPr="0015014D">
        <w:rPr>
          <w:rStyle w:val="2"/>
          <w:b/>
          <w:bCs/>
          <w:color w:val="000000"/>
          <w:sz w:val="28"/>
          <w:szCs w:val="28"/>
        </w:rPr>
        <w:t xml:space="preserve"> муниципальный</w:t>
      </w:r>
      <w:proofErr w:type="gramEnd"/>
      <w:r w:rsidRPr="0015014D">
        <w:rPr>
          <w:rStyle w:val="2"/>
          <w:b/>
          <w:bCs/>
          <w:color w:val="000000"/>
          <w:sz w:val="28"/>
          <w:szCs w:val="28"/>
        </w:rPr>
        <w:t xml:space="preserve"> район»</w:t>
      </w:r>
      <w:bookmarkEnd w:id="2"/>
    </w:p>
    <w:p w:rsidR="00CE1E05" w:rsidRPr="0015014D" w:rsidRDefault="00CE1E05">
      <w:pPr>
        <w:pStyle w:val="210"/>
        <w:framePr w:w="9648" w:h="11244" w:hRule="exact" w:wrap="none" w:vAnchor="page" w:hAnchor="page" w:x="1200" w:y="2814"/>
        <w:numPr>
          <w:ilvl w:val="0"/>
          <w:numId w:val="4"/>
        </w:numPr>
        <w:shd w:val="clear" w:color="auto" w:fill="auto"/>
        <w:tabs>
          <w:tab w:val="left" w:pos="1390"/>
        </w:tabs>
        <w:spacing w:after="244" w:line="307" w:lineRule="exact"/>
        <w:ind w:firstLine="82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Основной задачей мобильного противоэпизоотического отряда является обеспечение эпизоотического благополучия и выполнение противоэпизоотических мероприятий в очагах вспышки инфекционных заболеваний сельскохозяйственных животных и птиц, независимо от форм собственности.</w:t>
      </w:r>
    </w:p>
    <w:p w:rsidR="00CE1E05" w:rsidRPr="0015014D" w:rsidRDefault="00CE1E05">
      <w:pPr>
        <w:pStyle w:val="21"/>
        <w:framePr w:w="9648" w:h="11244" w:hRule="exact" w:wrap="none" w:vAnchor="page" w:hAnchor="page" w:x="1200" w:y="2814"/>
        <w:numPr>
          <w:ilvl w:val="0"/>
          <w:numId w:val="2"/>
        </w:numPr>
        <w:shd w:val="clear" w:color="auto" w:fill="auto"/>
        <w:tabs>
          <w:tab w:val="left" w:pos="1751"/>
        </w:tabs>
        <w:spacing w:line="302" w:lineRule="exact"/>
        <w:ind w:left="320" w:firstLine="960"/>
        <w:jc w:val="left"/>
        <w:rPr>
          <w:sz w:val="28"/>
          <w:szCs w:val="28"/>
        </w:rPr>
      </w:pPr>
      <w:bookmarkStart w:id="3" w:name="bookmark7"/>
      <w:r w:rsidRPr="0015014D">
        <w:rPr>
          <w:rStyle w:val="2"/>
          <w:b/>
          <w:bCs/>
          <w:color w:val="000000"/>
          <w:sz w:val="28"/>
          <w:szCs w:val="28"/>
        </w:rPr>
        <w:t xml:space="preserve">Функция мобильного противоэпизоотического отряда муниципального образования </w:t>
      </w:r>
      <w:r w:rsidR="00FC7710" w:rsidRPr="0015014D">
        <w:rPr>
          <w:rStyle w:val="2"/>
          <w:b/>
          <w:bCs/>
          <w:color w:val="000000"/>
          <w:sz w:val="28"/>
          <w:szCs w:val="28"/>
        </w:rPr>
        <w:t>«</w:t>
      </w:r>
      <w:proofErr w:type="spellStart"/>
      <w:r w:rsidR="00FC7710" w:rsidRPr="0015014D">
        <w:rPr>
          <w:rStyle w:val="2"/>
          <w:b/>
          <w:bCs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"/>
          <w:b/>
          <w:bCs/>
          <w:color w:val="000000"/>
          <w:sz w:val="28"/>
          <w:szCs w:val="28"/>
        </w:rPr>
        <w:t xml:space="preserve"> </w:t>
      </w:r>
      <w:r w:rsidRPr="0015014D">
        <w:rPr>
          <w:rStyle w:val="2"/>
          <w:b/>
          <w:bCs/>
          <w:color w:val="000000"/>
          <w:sz w:val="28"/>
          <w:szCs w:val="28"/>
        </w:rPr>
        <w:t>муниципальный район»</w:t>
      </w:r>
      <w:bookmarkEnd w:id="3"/>
    </w:p>
    <w:p w:rsidR="00CE1E05" w:rsidRPr="0015014D" w:rsidRDefault="00CE1E05">
      <w:pPr>
        <w:pStyle w:val="210"/>
        <w:framePr w:w="9648" w:h="1300" w:hRule="exact" w:wrap="none" w:vAnchor="page" w:hAnchor="page" w:x="1200" w:y="14304"/>
        <w:numPr>
          <w:ilvl w:val="0"/>
          <w:numId w:val="5"/>
        </w:numPr>
        <w:shd w:val="clear" w:color="auto" w:fill="auto"/>
        <w:tabs>
          <w:tab w:val="left" w:pos="1390"/>
        </w:tabs>
        <w:spacing w:after="0" w:line="307" w:lineRule="exact"/>
        <w:ind w:firstLine="82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Систематическое изучение эпизоотического и ветеринарно</w:t>
      </w:r>
      <w:r w:rsidR="00FC7710" w:rsidRPr="0015014D">
        <w:rPr>
          <w:rStyle w:val="20"/>
          <w:color w:val="000000"/>
          <w:sz w:val="28"/>
          <w:szCs w:val="28"/>
        </w:rPr>
        <w:t xml:space="preserve">- </w:t>
      </w:r>
      <w:r w:rsidRPr="0015014D">
        <w:rPr>
          <w:rStyle w:val="20"/>
          <w:color w:val="000000"/>
          <w:sz w:val="28"/>
          <w:szCs w:val="28"/>
        </w:rPr>
        <w:t>санитарного состояния животноводческих хозяйств, личных хозяйств, населенных пунктов, предприятий по убою животных и птицы, переработке продуктов и сырья животного происхождения.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1E05" w:rsidRPr="0015014D" w:rsidRDefault="00CE1E05" w:rsidP="0015014D">
      <w:pPr>
        <w:pStyle w:val="210"/>
        <w:framePr w:w="9648" w:h="5233" w:hRule="exact" w:wrap="none" w:vAnchor="page" w:hAnchor="page" w:x="1200" w:y="1052"/>
        <w:numPr>
          <w:ilvl w:val="0"/>
          <w:numId w:val="5"/>
        </w:numPr>
        <w:shd w:val="clear" w:color="auto" w:fill="auto"/>
        <w:tabs>
          <w:tab w:val="left" w:pos="1238"/>
        </w:tabs>
        <w:spacing w:after="0" w:line="312" w:lineRule="exact"/>
        <w:ind w:firstLine="80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Выявление причин и источников возникновения эпизоотий, факторов, обуславливающих их распространение и влияние на животноводство и птицеводство.</w:t>
      </w:r>
    </w:p>
    <w:p w:rsidR="00CE1E05" w:rsidRPr="0015014D" w:rsidRDefault="00CE1E05" w:rsidP="0015014D">
      <w:pPr>
        <w:pStyle w:val="210"/>
        <w:framePr w:w="9648" w:h="5233" w:hRule="exact" w:wrap="none" w:vAnchor="page" w:hAnchor="page" w:x="1200" w:y="1052"/>
        <w:numPr>
          <w:ilvl w:val="0"/>
          <w:numId w:val="5"/>
        </w:numPr>
        <w:shd w:val="clear" w:color="auto" w:fill="auto"/>
        <w:tabs>
          <w:tab w:val="left" w:pos="1238"/>
        </w:tabs>
        <w:spacing w:after="0" w:line="312" w:lineRule="exact"/>
        <w:ind w:firstLine="80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Учет наличия заразных болезней животных и пти</w:t>
      </w:r>
      <w:r w:rsidRPr="0015014D">
        <w:rPr>
          <w:rStyle w:val="22"/>
          <w:color w:val="000000"/>
          <w:sz w:val="28"/>
          <w:szCs w:val="28"/>
        </w:rPr>
        <w:t>ц</w:t>
      </w:r>
      <w:r w:rsidRPr="0015014D">
        <w:rPr>
          <w:rStyle w:val="20"/>
          <w:color w:val="000000"/>
          <w:sz w:val="28"/>
          <w:szCs w:val="28"/>
        </w:rPr>
        <w:t>ы в соседних муни</w:t>
      </w:r>
      <w:r w:rsidRPr="0015014D">
        <w:rPr>
          <w:rStyle w:val="22"/>
          <w:color w:val="000000"/>
          <w:sz w:val="28"/>
          <w:szCs w:val="28"/>
        </w:rPr>
        <w:t>ц</w:t>
      </w:r>
      <w:r w:rsidRPr="0015014D">
        <w:rPr>
          <w:rStyle w:val="20"/>
          <w:color w:val="000000"/>
          <w:sz w:val="28"/>
          <w:szCs w:val="28"/>
        </w:rPr>
        <w:t>ипальных районах и регионах.</w:t>
      </w:r>
    </w:p>
    <w:p w:rsidR="00CE1E05" w:rsidRPr="0015014D" w:rsidRDefault="00CE1E05" w:rsidP="0015014D">
      <w:pPr>
        <w:pStyle w:val="210"/>
        <w:framePr w:w="9648" w:h="5233" w:hRule="exact" w:wrap="none" w:vAnchor="page" w:hAnchor="page" w:x="1200" w:y="1052"/>
        <w:numPr>
          <w:ilvl w:val="0"/>
          <w:numId w:val="5"/>
        </w:numPr>
        <w:shd w:val="clear" w:color="auto" w:fill="auto"/>
        <w:tabs>
          <w:tab w:val="left" w:pos="123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 xml:space="preserve">Организация, а при необходимости проведение совместно с местными ветеринарными учреждениями и специалистами хозяйств лечебные, </w:t>
      </w:r>
      <w:proofErr w:type="spellStart"/>
      <w:r w:rsidRPr="0015014D">
        <w:rPr>
          <w:rStyle w:val="20"/>
          <w:color w:val="000000"/>
          <w:sz w:val="28"/>
          <w:szCs w:val="28"/>
        </w:rPr>
        <w:t>ветеринарно</w:t>
      </w:r>
      <w:proofErr w:type="spellEnd"/>
      <w:r w:rsidRPr="0015014D">
        <w:rPr>
          <w:rStyle w:val="20"/>
          <w:color w:val="000000"/>
          <w:sz w:val="28"/>
          <w:szCs w:val="28"/>
        </w:rPr>
        <w:t xml:space="preserve"> - санитарные, карантинные и другие мероприятия по борьбе с инфе</w:t>
      </w:r>
      <w:r w:rsidRPr="0015014D">
        <w:rPr>
          <w:rStyle w:val="22"/>
          <w:color w:val="000000"/>
          <w:sz w:val="28"/>
          <w:szCs w:val="28"/>
        </w:rPr>
        <w:t>кц</w:t>
      </w:r>
      <w:r w:rsidRPr="0015014D">
        <w:rPr>
          <w:rStyle w:val="20"/>
          <w:color w:val="000000"/>
          <w:sz w:val="28"/>
          <w:szCs w:val="28"/>
        </w:rPr>
        <w:t>ионными и инвазионными болезнями животных и пти</w:t>
      </w:r>
      <w:r w:rsidRPr="0015014D">
        <w:rPr>
          <w:rStyle w:val="22"/>
          <w:color w:val="000000"/>
          <w:sz w:val="28"/>
          <w:szCs w:val="28"/>
        </w:rPr>
        <w:t>ц</w:t>
      </w:r>
      <w:r w:rsidRPr="0015014D">
        <w:rPr>
          <w:rStyle w:val="20"/>
          <w:color w:val="000000"/>
          <w:sz w:val="28"/>
          <w:szCs w:val="28"/>
        </w:rPr>
        <w:t>ы.</w:t>
      </w:r>
    </w:p>
    <w:p w:rsidR="00CE1E05" w:rsidRPr="0015014D" w:rsidRDefault="00CE1E05" w:rsidP="0015014D">
      <w:pPr>
        <w:pStyle w:val="210"/>
        <w:framePr w:w="9648" w:h="5233" w:hRule="exact" w:wrap="none" w:vAnchor="page" w:hAnchor="page" w:x="1200" w:y="1052"/>
        <w:numPr>
          <w:ilvl w:val="0"/>
          <w:numId w:val="5"/>
        </w:numPr>
        <w:shd w:val="clear" w:color="auto" w:fill="auto"/>
        <w:tabs>
          <w:tab w:val="left" w:pos="1238"/>
        </w:tabs>
        <w:spacing w:after="244" w:line="307" w:lineRule="exact"/>
        <w:ind w:firstLine="800"/>
        <w:jc w:val="both"/>
        <w:rPr>
          <w:sz w:val="28"/>
          <w:szCs w:val="28"/>
        </w:rPr>
      </w:pPr>
      <w:r w:rsidRPr="0015014D">
        <w:rPr>
          <w:rStyle w:val="20"/>
          <w:color w:val="000000"/>
          <w:sz w:val="28"/>
          <w:szCs w:val="28"/>
        </w:rPr>
        <w:t>Оказание практической и консультативной помощи предприятиям и организациям всех форм собственности по разработке и осуществлению противоэпизоотических (профилактических и вынужденных) мероприятий и по их планированию.</w:t>
      </w:r>
    </w:p>
    <w:p w:rsidR="00CE1E05" w:rsidRPr="0015014D" w:rsidRDefault="00CE1E05" w:rsidP="0015014D">
      <w:pPr>
        <w:pStyle w:val="21"/>
        <w:framePr w:w="9648" w:h="5233" w:hRule="exact" w:wrap="none" w:vAnchor="page" w:hAnchor="page" w:x="1200" w:y="1052"/>
        <w:numPr>
          <w:ilvl w:val="0"/>
          <w:numId w:val="2"/>
        </w:numPr>
        <w:shd w:val="clear" w:color="auto" w:fill="auto"/>
        <w:tabs>
          <w:tab w:val="left" w:pos="484"/>
        </w:tabs>
        <w:spacing w:line="302" w:lineRule="exact"/>
        <w:ind w:left="300" w:hanging="300"/>
        <w:jc w:val="left"/>
        <w:rPr>
          <w:sz w:val="28"/>
          <w:szCs w:val="28"/>
        </w:rPr>
      </w:pPr>
      <w:bookmarkStart w:id="4" w:name="bookmark8"/>
      <w:r w:rsidRPr="0015014D">
        <w:rPr>
          <w:rStyle w:val="2"/>
          <w:b/>
          <w:bCs/>
          <w:color w:val="000000"/>
          <w:sz w:val="28"/>
          <w:szCs w:val="28"/>
        </w:rPr>
        <w:t>Права и обязанности членов мобильного противоэпизоотического отряда муни</w:t>
      </w:r>
      <w:r w:rsidRPr="0015014D">
        <w:rPr>
          <w:rStyle w:val="24"/>
          <w:b/>
          <w:bCs/>
          <w:color w:val="000000"/>
          <w:sz w:val="28"/>
          <w:szCs w:val="28"/>
        </w:rPr>
        <w:t>ц</w:t>
      </w:r>
      <w:r w:rsidRPr="0015014D">
        <w:rPr>
          <w:rStyle w:val="2"/>
          <w:b/>
          <w:bCs/>
          <w:color w:val="000000"/>
          <w:sz w:val="28"/>
          <w:szCs w:val="28"/>
        </w:rPr>
        <w:t xml:space="preserve">ипального образования </w:t>
      </w:r>
      <w:r w:rsidR="00FC7710" w:rsidRPr="0015014D">
        <w:rPr>
          <w:rStyle w:val="2"/>
          <w:b/>
          <w:bCs/>
          <w:color w:val="000000"/>
          <w:sz w:val="28"/>
          <w:szCs w:val="28"/>
        </w:rPr>
        <w:t>«</w:t>
      </w:r>
      <w:proofErr w:type="spellStart"/>
      <w:r w:rsidR="00FC7710" w:rsidRPr="0015014D">
        <w:rPr>
          <w:rStyle w:val="2"/>
          <w:b/>
          <w:bCs/>
          <w:color w:val="000000"/>
          <w:sz w:val="28"/>
          <w:szCs w:val="28"/>
        </w:rPr>
        <w:t>Аксубаевский</w:t>
      </w:r>
      <w:proofErr w:type="spellEnd"/>
      <w:r w:rsidR="00FC7710" w:rsidRPr="0015014D">
        <w:rPr>
          <w:rStyle w:val="2"/>
          <w:b/>
          <w:bCs/>
          <w:color w:val="000000"/>
          <w:sz w:val="28"/>
          <w:szCs w:val="28"/>
        </w:rPr>
        <w:t xml:space="preserve"> </w:t>
      </w:r>
      <w:r w:rsidRPr="0015014D">
        <w:rPr>
          <w:rStyle w:val="2"/>
          <w:b/>
          <w:bCs/>
          <w:color w:val="000000"/>
          <w:sz w:val="28"/>
          <w:szCs w:val="28"/>
        </w:rPr>
        <w:t>муниципальный район»</w:t>
      </w:r>
      <w:bookmarkEnd w:id="4"/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6"/>
        </w:numPr>
        <w:shd w:val="clear" w:color="auto" w:fill="auto"/>
        <w:tabs>
          <w:tab w:val="left" w:pos="1682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При введении ограничительных мероприятий (карантина)</w:t>
      </w:r>
    </w:p>
    <w:p w:rsidR="00CE1E05" w:rsidRPr="00230B20" w:rsidRDefault="00CE1E05" w:rsidP="00230B20">
      <w:pPr>
        <w:pStyle w:val="210"/>
        <w:framePr w:w="9648" w:h="9307" w:hRule="exact" w:wrap="none" w:vAnchor="page" w:hAnchor="page" w:x="1200" w:y="6336"/>
        <w:shd w:val="clear" w:color="auto" w:fill="auto"/>
        <w:tabs>
          <w:tab w:val="left" w:pos="7339"/>
        </w:tabs>
        <w:spacing w:after="0" w:line="307" w:lineRule="exact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администрацией муни</w:t>
      </w:r>
      <w:r w:rsidRPr="00230B20">
        <w:rPr>
          <w:rStyle w:val="22"/>
          <w:color w:val="000000"/>
          <w:sz w:val="28"/>
          <w:szCs w:val="28"/>
        </w:rPr>
        <w:t>ц</w:t>
      </w:r>
      <w:r w:rsidRPr="00230B20">
        <w:rPr>
          <w:rStyle w:val="20"/>
          <w:color w:val="000000"/>
          <w:sz w:val="28"/>
          <w:szCs w:val="28"/>
        </w:rPr>
        <w:t>и</w:t>
      </w:r>
      <w:r w:rsidR="00FC7710" w:rsidRPr="00230B20">
        <w:rPr>
          <w:rStyle w:val="20"/>
          <w:color w:val="000000"/>
          <w:sz w:val="28"/>
          <w:szCs w:val="28"/>
        </w:rPr>
        <w:t>пального образования</w:t>
      </w:r>
      <w:r w:rsidR="00230B20" w:rsidRPr="00230B20">
        <w:rPr>
          <w:rStyle w:val="20"/>
          <w:color w:val="000000"/>
          <w:sz w:val="28"/>
          <w:szCs w:val="28"/>
        </w:rPr>
        <w:t xml:space="preserve">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</w:t>
      </w:r>
      <w:r w:rsidRPr="00230B20">
        <w:rPr>
          <w:rStyle w:val="20"/>
          <w:color w:val="000000"/>
          <w:sz w:val="28"/>
          <w:szCs w:val="28"/>
        </w:rPr>
        <w:t>ский</w:t>
      </w:r>
      <w:proofErr w:type="spellEnd"/>
      <w:r w:rsidR="00230B20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муниципальный район» на основании предоставлений главных государственных ветеринарных инспекторов, государственных ветеринарных инспекторов по закреплённым территориям обслуживания, их заместителей. Специалисты отряда по своим направлениям обязаны: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7"/>
        </w:numPr>
        <w:shd w:val="clear" w:color="auto" w:fill="auto"/>
        <w:tabs>
          <w:tab w:val="left" w:pos="1430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Осуществлять дезинфекцию транспортных средств и одежды людей при пересечении постов карантинной зоны.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7"/>
        </w:numPr>
        <w:shd w:val="clear" w:color="auto" w:fill="auto"/>
        <w:tabs>
          <w:tab w:val="left" w:pos="1451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Запрещать ввоз и вывоз всех видов животных и птиц, продуктов животноводства и птицеводства, кормов, добавок, пуха, пера, шкур.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7"/>
        </w:numPr>
        <w:shd w:val="clear" w:color="auto" w:fill="auto"/>
        <w:tabs>
          <w:tab w:val="left" w:pos="1425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Проводить разведку эпизоотической обстановки в очаге заражения, определять границу эпизоотии.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7"/>
        </w:numPr>
        <w:shd w:val="clear" w:color="auto" w:fill="auto"/>
        <w:tabs>
          <w:tab w:val="left" w:pos="1430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 xml:space="preserve">Осуществлять забор </w:t>
      </w:r>
      <w:proofErr w:type="spellStart"/>
      <w:r w:rsidRPr="00230B20">
        <w:rPr>
          <w:rStyle w:val="20"/>
          <w:color w:val="000000"/>
          <w:sz w:val="28"/>
          <w:szCs w:val="28"/>
        </w:rPr>
        <w:t>патматериалов</w:t>
      </w:r>
      <w:proofErr w:type="spellEnd"/>
      <w:r w:rsidRPr="00230B20">
        <w:rPr>
          <w:rStyle w:val="20"/>
          <w:color w:val="000000"/>
          <w:sz w:val="28"/>
          <w:szCs w:val="28"/>
        </w:rPr>
        <w:t xml:space="preserve"> для исследования и доставлять на исследование.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7"/>
        </w:numPr>
        <w:shd w:val="clear" w:color="auto" w:fill="auto"/>
        <w:tabs>
          <w:tab w:val="left" w:pos="1682"/>
        </w:tabs>
        <w:spacing w:after="56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Проводить дезинфекцию помещений и территории после освобождения от больных животных и птиц, а также от навоза, помета и глубокой подстилки.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6"/>
        </w:numPr>
        <w:shd w:val="clear" w:color="auto" w:fill="auto"/>
        <w:tabs>
          <w:tab w:val="left" w:pos="1238"/>
        </w:tabs>
        <w:spacing w:after="64" w:line="312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При наличии решения федерального органа исполнительной власти в области ветеринарного надзора по отчуждению животных и изъятию продуктов животноводства: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8"/>
        </w:numPr>
        <w:shd w:val="clear" w:color="auto" w:fill="auto"/>
        <w:tabs>
          <w:tab w:val="left" w:pos="1430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Подвергать бескровному убою больных животных и птиц, проводить их утилизацию.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8"/>
        </w:numPr>
        <w:shd w:val="clear" w:color="auto" w:fill="auto"/>
        <w:tabs>
          <w:tab w:val="left" w:pos="1682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Точно и четко выполнять требования ветеринарного законодательства и техники безопасности при работе с больными животными и птицами.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numPr>
          <w:ilvl w:val="0"/>
          <w:numId w:val="9"/>
        </w:numPr>
        <w:shd w:val="clear" w:color="auto" w:fill="auto"/>
        <w:tabs>
          <w:tab w:val="left" w:pos="1313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Специалисты отряда в пределах своей компетенции имеют право:</w:t>
      </w:r>
    </w:p>
    <w:p w:rsidR="00CE1E05" w:rsidRPr="00230B20" w:rsidRDefault="00CE1E05">
      <w:pPr>
        <w:pStyle w:val="210"/>
        <w:framePr w:w="9648" w:h="9307" w:hRule="exact" w:wrap="none" w:vAnchor="page" w:hAnchor="page" w:x="1200" w:y="6336"/>
        <w:shd w:val="clear" w:color="auto" w:fill="auto"/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3.1.</w:t>
      </w:r>
      <w:proofErr w:type="gramStart"/>
      <w:r w:rsidRPr="00230B20">
        <w:rPr>
          <w:rStyle w:val="20"/>
          <w:color w:val="000000"/>
          <w:sz w:val="28"/>
          <w:szCs w:val="28"/>
        </w:rPr>
        <w:t>1.Оказывать</w:t>
      </w:r>
      <w:proofErr w:type="gramEnd"/>
      <w:r w:rsidRPr="00230B20">
        <w:rPr>
          <w:rStyle w:val="20"/>
          <w:color w:val="000000"/>
          <w:sz w:val="28"/>
          <w:szCs w:val="28"/>
        </w:rPr>
        <w:t xml:space="preserve"> помощь представителям федерального органа исполнительной власти в области ветеринарного надзора в проведении проверок в установленном порядке работы ветеринарных пунктов района.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1E05" w:rsidRPr="00230B20" w:rsidRDefault="00CE1E05">
      <w:pPr>
        <w:pStyle w:val="210"/>
        <w:framePr w:w="9648" w:h="8759" w:hRule="exact" w:wrap="none" w:vAnchor="page" w:hAnchor="page" w:x="1200" w:y="1057"/>
        <w:numPr>
          <w:ilvl w:val="0"/>
          <w:numId w:val="10"/>
        </w:numPr>
        <w:shd w:val="clear" w:color="auto" w:fill="auto"/>
        <w:tabs>
          <w:tab w:val="left" w:pos="1506"/>
        </w:tabs>
        <w:spacing w:after="244" w:line="312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Организовать выполнение противоэпизоотических мероприятий в карантинной зоне при возникновении инфе</w:t>
      </w:r>
      <w:r w:rsidRPr="00230B20">
        <w:rPr>
          <w:rStyle w:val="22"/>
          <w:color w:val="000000"/>
          <w:sz w:val="28"/>
          <w:szCs w:val="28"/>
        </w:rPr>
        <w:t>кц</w:t>
      </w:r>
      <w:r w:rsidRPr="00230B20">
        <w:rPr>
          <w:rStyle w:val="20"/>
          <w:color w:val="000000"/>
          <w:sz w:val="28"/>
          <w:szCs w:val="28"/>
        </w:rPr>
        <w:t>ионных заболеваний животных и птиц.</w:t>
      </w:r>
    </w:p>
    <w:p w:rsidR="00CE1E05" w:rsidRPr="00230B20" w:rsidRDefault="00CE1E05">
      <w:pPr>
        <w:pStyle w:val="21"/>
        <w:framePr w:w="9648" w:h="8759" w:hRule="exact" w:wrap="none" w:vAnchor="page" w:hAnchor="page" w:x="1200" w:y="1057"/>
        <w:numPr>
          <w:ilvl w:val="0"/>
          <w:numId w:val="2"/>
        </w:numPr>
        <w:shd w:val="clear" w:color="auto" w:fill="auto"/>
        <w:tabs>
          <w:tab w:val="left" w:pos="1524"/>
        </w:tabs>
        <w:spacing w:after="240" w:line="307" w:lineRule="exact"/>
        <w:ind w:left="300" w:firstLine="840"/>
        <w:jc w:val="left"/>
        <w:rPr>
          <w:sz w:val="28"/>
          <w:szCs w:val="28"/>
        </w:rPr>
      </w:pPr>
      <w:bookmarkStart w:id="5" w:name="bookmark9"/>
      <w:r w:rsidRPr="00230B20">
        <w:rPr>
          <w:rStyle w:val="2"/>
          <w:b/>
          <w:bCs/>
          <w:color w:val="000000"/>
          <w:sz w:val="28"/>
          <w:szCs w:val="28"/>
        </w:rPr>
        <w:t>Порядок создания мобильного противоэпизоотического отряда муни</w:t>
      </w:r>
      <w:r w:rsidRPr="00230B20">
        <w:rPr>
          <w:rStyle w:val="24"/>
          <w:b/>
          <w:bCs/>
          <w:color w:val="000000"/>
          <w:sz w:val="28"/>
          <w:szCs w:val="28"/>
        </w:rPr>
        <w:t>ц</w:t>
      </w:r>
      <w:r w:rsidRPr="00230B20">
        <w:rPr>
          <w:rStyle w:val="2"/>
          <w:b/>
          <w:bCs/>
          <w:color w:val="000000"/>
          <w:sz w:val="28"/>
          <w:szCs w:val="28"/>
        </w:rPr>
        <w:t xml:space="preserve">ипального образования </w:t>
      </w:r>
      <w:r w:rsidR="00FC7710" w:rsidRPr="00230B20">
        <w:rPr>
          <w:rStyle w:val="2"/>
          <w:b/>
          <w:bCs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"/>
          <w:b/>
          <w:bCs/>
          <w:color w:val="000000"/>
          <w:sz w:val="28"/>
          <w:szCs w:val="28"/>
        </w:rPr>
        <w:t>Аксубаевский</w:t>
      </w:r>
      <w:proofErr w:type="spellEnd"/>
      <w:r w:rsidR="00FC7710" w:rsidRPr="00230B20">
        <w:rPr>
          <w:rStyle w:val="2"/>
          <w:b/>
          <w:bCs/>
          <w:color w:val="000000"/>
          <w:sz w:val="28"/>
          <w:szCs w:val="28"/>
        </w:rPr>
        <w:t xml:space="preserve"> </w:t>
      </w:r>
      <w:r w:rsidRPr="00230B20">
        <w:rPr>
          <w:rStyle w:val="2"/>
          <w:b/>
          <w:bCs/>
          <w:color w:val="000000"/>
          <w:sz w:val="28"/>
          <w:szCs w:val="28"/>
        </w:rPr>
        <w:t>муниципальный район»</w:t>
      </w:r>
      <w:bookmarkEnd w:id="5"/>
    </w:p>
    <w:p w:rsidR="00CE1E05" w:rsidRPr="00230B20" w:rsidRDefault="00CE1E05">
      <w:pPr>
        <w:pStyle w:val="210"/>
        <w:framePr w:w="9648" w:h="8759" w:hRule="exact" w:wrap="none" w:vAnchor="page" w:hAnchor="page" w:x="1200" w:y="1057"/>
        <w:numPr>
          <w:ilvl w:val="0"/>
          <w:numId w:val="11"/>
        </w:numPr>
        <w:shd w:val="clear" w:color="auto" w:fill="auto"/>
        <w:tabs>
          <w:tab w:val="left" w:pos="1506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Мобильный противоэпизоотический отряд муни</w:t>
      </w:r>
      <w:r w:rsidRPr="00230B20">
        <w:rPr>
          <w:rStyle w:val="22"/>
          <w:color w:val="000000"/>
          <w:sz w:val="28"/>
          <w:szCs w:val="28"/>
        </w:rPr>
        <w:t>ц</w:t>
      </w:r>
      <w:r w:rsidRPr="00230B20">
        <w:rPr>
          <w:rStyle w:val="20"/>
          <w:color w:val="000000"/>
          <w:sz w:val="28"/>
          <w:szCs w:val="28"/>
        </w:rPr>
        <w:t>ипального образования 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 xml:space="preserve">муниципальный район» создаётся постановлением администрации муниципального 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FC7710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</w:t>
      </w:r>
      <w:r w:rsidRPr="00230B20">
        <w:rPr>
          <w:rStyle w:val="22"/>
          <w:color w:val="000000"/>
          <w:sz w:val="28"/>
          <w:szCs w:val="28"/>
        </w:rPr>
        <w:t>ц</w:t>
      </w:r>
      <w:r w:rsidRPr="00230B20">
        <w:rPr>
          <w:rStyle w:val="20"/>
          <w:color w:val="000000"/>
          <w:sz w:val="28"/>
          <w:szCs w:val="28"/>
        </w:rPr>
        <w:t>ипальный район».</w:t>
      </w:r>
    </w:p>
    <w:p w:rsidR="00CE1E05" w:rsidRPr="00230B20" w:rsidRDefault="00CE1E05">
      <w:pPr>
        <w:pStyle w:val="210"/>
        <w:framePr w:w="9648" w:h="8759" w:hRule="exact" w:wrap="none" w:vAnchor="page" w:hAnchor="page" w:x="1200" w:y="1057"/>
        <w:numPr>
          <w:ilvl w:val="0"/>
          <w:numId w:val="11"/>
        </w:numPr>
        <w:shd w:val="clear" w:color="auto" w:fill="auto"/>
        <w:tabs>
          <w:tab w:val="left" w:pos="1286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Начальник ГБУ «</w:t>
      </w:r>
      <w:proofErr w:type="spellStart"/>
      <w:r w:rsidR="0015014D" w:rsidRPr="00230B20">
        <w:rPr>
          <w:rStyle w:val="20"/>
          <w:color w:val="000000"/>
          <w:sz w:val="28"/>
          <w:szCs w:val="28"/>
        </w:rPr>
        <w:t>Аксубаевское</w:t>
      </w:r>
      <w:proofErr w:type="spellEnd"/>
      <w:r w:rsidR="0015014D" w:rsidRPr="00230B20">
        <w:rPr>
          <w:rStyle w:val="20"/>
          <w:color w:val="000000"/>
          <w:sz w:val="28"/>
          <w:szCs w:val="28"/>
        </w:rPr>
        <w:t xml:space="preserve"> Р</w:t>
      </w:r>
      <w:r w:rsidR="00FC7710" w:rsidRPr="00230B20">
        <w:rPr>
          <w:rStyle w:val="20"/>
          <w:color w:val="000000"/>
          <w:sz w:val="28"/>
          <w:szCs w:val="28"/>
        </w:rPr>
        <w:t>Г</w:t>
      </w:r>
      <w:r w:rsidR="0015014D" w:rsidRPr="00230B20">
        <w:rPr>
          <w:rStyle w:val="20"/>
          <w:color w:val="000000"/>
          <w:sz w:val="28"/>
          <w:szCs w:val="28"/>
        </w:rPr>
        <w:t>В</w:t>
      </w:r>
      <w:r w:rsidR="00FC7710" w:rsidRPr="00230B20">
        <w:rPr>
          <w:rStyle w:val="20"/>
          <w:color w:val="000000"/>
          <w:sz w:val="28"/>
          <w:szCs w:val="28"/>
        </w:rPr>
        <w:t>О»</w:t>
      </w:r>
      <w:r w:rsidRPr="00230B20">
        <w:rPr>
          <w:rStyle w:val="20"/>
          <w:color w:val="000000"/>
          <w:sz w:val="28"/>
          <w:szCs w:val="28"/>
        </w:rPr>
        <w:t xml:space="preserve"> (по согласованию), главный врач Г</w:t>
      </w:r>
      <w:r w:rsidR="00BB4247" w:rsidRPr="00230B20">
        <w:rPr>
          <w:rStyle w:val="20"/>
          <w:color w:val="000000"/>
          <w:sz w:val="28"/>
          <w:szCs w:val="28"/>
        </w:rPr>
        <w:t>АУЗ «</w:t>
      </w:r>
      <w:proofErr w:type="spellStart"/>
      <w:proofErr w:type="gramStart"/>
      <w:r w:rsidR="00BB4247" w:rsidRPr="00230B20">
        <w:rPr>
          <w:rStyle w:val="20"/>
          <w:color w:val="000000"/>
          <w:sz w:val="28"/>
          <w:szCs w:val="28"/>
        </w:rPr>
        <w:t>Аксубаевская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 xml:space="preserve"> ЦРБ</w:t>
      </w:r>
      <w:proofErr w:type="gramEnd"/>
      <w:r w:rsidRPr="00230B20">
        <w:rPr>
          <w:rStyle w:val="20"/>
          <w:color w:val="000000"/>
          <w:sz w:val="28"/>
          <w:szCs w:val="28"/>
        </w:rPr>
        <w:t xml:space="preserve"> (по согласованию) и начальник </w:t>
      </w:r>
      <w:r w:rsidR="00BB4247" w:rsidRPr="00230B20">
        <w:rPr>
          <w:rStyle w:val="20"/>
          <w:color w:val="000000"/>
          <w:sz w:val="28"/>
          <w:szCs w:val="28"/>
        </w:rPr>
        <w:t>О</w:t>
      </w:r>
      <w:r w:rsidRPr="00230B20">
        <w:rPr>
          <w:rStyle w:val="20"/>
          <w:color w:val="000000"/>
          <w:sz w:val="28"/>
          <w:szCs w:val="28"/>
        </w:rPr>
        <w:t xml:space="preserve">МВД России </w:t>
      </w:r>
      <w:r w:rsidR="00BB4247" w:rsidRPr="00230B20">
        <w:rPr>
          <w:rStyle w:val="20"/>
          <w:color w:val="000000"/>
          <w:sz w:val="28"/>
          <w:szCs w:val="28"/>
        </w:rPr>
        <w:t>по Республике Татарстан</w:t>
      </w:r>
      <w:r w:rsidRPr="00230B20">
        <w:rPr>
          <w:rStyle w:val="20"/>
          <w:color w:val="000000"/>
          <w:sz w:val="28"/>
          <w:szCs w:val="28"/>
        </w:rPr>
        <w:t xml:space="preserve"> (по согласованию) издают приказы о выделении сил и средств для мобильного противоэпизоотического постоянно действующего отряда муниципального 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муниципальный район».</w:t>
      </w:r>
    </w:p>
    <w:p w:rsidR="00CE1E05" w:rsidRPr="00230B20" w:rsidRDefault="00CE1E05">
      <w:pPr>
        <w:pStyle w:val="210"/>
        <w:framePr w:w="9648" w:h="8759" w:hRule="exact" w:wrap="none" w:vAnchor="page" w:hAnchor="page" w:x="1200" w:y="1057"/>
        <w:numPr>
          <w:ilvl w:val="0"/>
          <w:numId w:val="11"/>
        </w:numPr>
        <w:shd w:val="clear" w:color="auto" w:fill="auto"/>
        <w:tabs>
          <w:tab w:val="left" w:pos="1286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Мобильный противоэпизоотический отряд создается из числа специалистов ГБУ «</w:t>
      </w:r>
      <w:proofErr w:type="spellStart"/>
      <w:r w:rsidR="00BB4247" w:rsidRPr="00230B20">
        <w:rPr>
          <w:rStyle w:val="20"/>
          <w:color w:val="000000"/>
          <w:sz w:val="28"/>
          <w:szCs w:val="28"/>
        </w:rPr>
        <w:t>Аксубаевское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РГВО</w:t>
      </w:r>
      <w:r w:rsidRPr="00230B20">
        <w:rPr>
          <w:rStyle w:val="20"/>
          <w:color w:val="000000"/>
          <w:sz w:val="28"/>
          <w:szCs w:val="28"/>
        </w:rPr>
        <w:t xml:space="preserve">», филиала </w:t>
      </w:r>
      <w:r w:rsidR="0015014D" w:rsidRPr="00230B20">
        <w:rPr>
          <w:sz w:val="28"/>
          <w:szCs w:val="28"/>
        </w:rPr>
        <w:t xml:space="preserve">ФГУЗ «Центр гигиены и эпидемиологии в РТ» в </w:t>
      </w:r>
      <w:proofErr w:type="spellStart"/>
      <w:r w:rsidR="0015014D" w:rsidRPr="00230B20">
        <w:rPr>
          <w:sz w:val="28"/>
          <w:szCs w:val="28"/>
        </w:rPr>
        <w:t>Аксубаевском</w:t>
      </w:r>
      <w:proofErr w:type="spellEnd"/>
      <w:r w:rsidR="0015014D" w:rsidRPr="00230B20">
        <w:rPr>
          <w:sz w:val="28"/>
          <w:szCs w:val="28"/>
        </w:rPr>
        <w:t xml:space="preserve"> районе и г. </w:t>
      </w:r>
      <w:proofErr w:type="gramStart"/>
      <w:r w:rsidR="0015014D" w:rsidRPr="00230B20">
        <w:rPr>
          <w:sz w:val="28"/>
          <w:szCs w:val="28"/>
        </w:rPr>
        <w:t xml:space="preserve">Нурлат  </w:t>
      </w:r>
      <w:r w:rsidRPr="00230B20">
        <w:rPr>
          <w:rStyle w:val="20"/>
          <w:color w:val="000000"/>
          <w:sz w:val="28"/>
          <w:szCs w:val="28"/>
        </w:rPr>
        <w:t>из</w:t>
      </w:r>
      <w:proofErr w:type="gramEnd"/>
      <w:r w:rsidRPr="00230B20">
        <w:rPr>
          <w:rStyle w:val="20"/>
          <w:color w:val="000000"/>
          <w:sz w:val="28"/>
          <w:szCs w:val="28"/>
        </w:rPr>
        <w:t xml:space="preserve"> 4-х групп:</w:t>
      </w:r>
    </w:p>
    <w:p w:rsidR="00CE1E05" w:rsidRPr="00230B20" w:rsidRDefault="00CE1E05">
      <w:pPr>
        <w:pStyle w:val="210"/>
        <w:framePr w:w="9648" w:h="8759" w:hRule="exact" w:wrap="none" w:vAnchor="page" w:hAnchor="page" w:x="1200" w:y="1057"/>
        <w:shd w:val="clear" w:color="auto" w:fill="auto"/>
        <w:tabs>
          <w:tab w:val="left" w:pos="1060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а)</w:t>
      </w:r>
      <w:r w:rsidRPr="00230B20">
        <w:rPr>
          <w:rStyle w:val="20"/>
          <w:color w:val="000000"/>
          <w:sz w:val="28"/>
          <w:szCs w:val="28"/>
        </w:rPr>
        <w:tab/>
        <w:t>группа круглосуточного регулирования пропускного режима на въезде и выезде в карантинную зону в количестве 2-х постов.</w:t>
      </w:r>
    </w:p>
    <w:p w:rsidR="00CE1E05" w:rsidRPr="00230B20" w:rsidRDefault="00CE1E05">
      <w:pPr>
        <w:pStyle w:val="210"/>
        <w:framePr w:w="9648" w:h="8759" w:hRule="exact" w:wrap="none" w:vAnchor="page" w:hAnchor="page" w:x="1200" w:y="1057"/>
        <w:shd w:val="clear" w:color="auto" w:fill="auto"/>
        <w:tabs>
          <w:tab w:val="left" w:pos="1156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б)</w:t>
      </w:r>
      <w:r w:rsidRPr="00230B20">
        <w:rPr>
          <w:rStyle w:val="20"/>
          <w:color w:val="000000"/>
          <w:sz w:val="28"/>
          <w:szCs w:val="28"/>
        </w:rPr>
        <w:tab/>
        <w:t>группа контроля за эпизоотической обстановкой;</w:t>
      </w:r>
    </w:p>
    <w:p w:rsidR="00CE1E05" w:rsidRPr="00230B20" w:rsidRDefault="00CE1E05">
      <w:pPr>
        <w:pStyle w:val="210"/>
        <w:framePr w:w="9648" w:h="8759" w:hRule="exact" w:wrap="none" w:vAnchor="page" w:hAnchor="page" w:x="1200" w:y="1057"/>
        <w:shd w:val="clear" w:color="auto" w:fill="auto"/>
        <w:tabs>
          <w:tab w:val="left" w:pos="1156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в)</w:t>
      </w:r>
      <w:r w:rsidRPr="00230B20">
        <w:rPr>
          <w:rStyle w:val="20"/>
          <w:color w:val="000000"/>
          <w:sz w:val="28"/>
          <w:szCs w:val="28"/>
        </w:rPr>
        <w:tab/>
        <w:t>группа дезинфекции помещения;</w:t>
      </w:r>
    </w:p>
    <w:p w:rsidR="00CE1E05" w:rsidRPr="00230B20" w:rsidRDefault="00CE1E05">
      <w:pPr>
        <w:pStyle w:val="210"/>
        <w:framePr w:w="9648" w:h="8759" w:hRule="exact" w:wrap="none" w:vAnchor="page" w:hAnchor="page" w:x="1200" w:y="1057"/>
        <w:shd w:val="clear" w:color="auto" w:fill="auto"/>
        <w:tabs>
          <w:tab w:val="left" w:pos="1156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г)</w:t>
      </w:r>
      <w:r w:rsidRPr="00230B20">
        <w:rPr>
          <w:rStyle w:val="20"/>
          <w:color w:val="000000"/>
          <w:sz w:val="28"/>
          <w:szCs w:val="28"/>
        </w:rPr>
        <w:tab/>
        <w:t>группа утилизации трупов пти</w:t>
      </w:r>
      <w:r w:rsidRPr="00230B20">
        <w:rPr>
          <w:rStyle w:val="22"/>
          <w:color w:val="000000"/>
          <w:sz w:val="28"/>
          <w:szCs w:val="28"/>
        </w:rPr>
        <w:t>ц</w:t>
      </w:r>
      <w:r w:rsidRPr="00230B20">
        <w:rPr>
          <w:rStyle w:val="20"/>
          <w:color w:val="000000"/>
          <w:sz w:val="28"/>
          <w:szCs w:val="28"/>
        </w:rPr>
        <w:t>ы.</w:t>
      </w:r>
    </w:p>
    <w:p w:rsidR="00CE1E05" w:rsidRPr="00230B20" w:rsidRDefault="00CE1E05">
      <w:pPr>
        <w:pStyle w:val="210"/>
        <w:framePr w:w="9648" w:h="8759" w:hRule="exact" w:wrap="none" w:vAnchor="page" w:hAnchor="page" w:x="1200" w:y="1057"/>
        <w:shd w:val="clear" w:color="auto" w:fill="auto"/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Каждая из групп оснащается оборудованием и техникой.</w:t>
      </w:r>
    </w:p>
    <w:p w:rsidR="00CE1E05" w:rsidRPr="00230B20" w:rsidRDefault="00CE1E05">
      <w:pPr>
        <w:pStyle w:val="21"/>
        <w:framePr w:w="9648" w:h="5341" w:hRule="exact" w:wrap="none" w:vAnchor="page" w:hAnchor="page" w:x="1200" w:y="10062"/>
        <w:numPr>
          <w:ilvl w:val="0"/>
          <w:numId w:val="2"/>
        </w:numPr>
        <w:shd w:val="clear" w:color="auto" w:fill="auto"/>
        <w:tabs>
          <w:tab w:val="left" w:pos="500"/>
        </w:tabs>
        <w:spacing w:after="244" w:line="312" w:lineRule="exact"/>
        <w:ind w:left="300" w:hanging="300"/>
        <w:jc w:val="left"/>
        <w:rPr>
          <w:sz w:val="28"/>
          <w:szCs w:val="28"/>
        </w:rPr>
      </w:pPr>
      <w:bookmarkStart w:id="6" w:name="bookmark10"/>
      <w:r w:rsidRPr="00230B20">
        <w:rPr>
          <w:rStyle w:val="2"/>
          <w:b/>
          <w:bCs/>
          <w:color w:val="000000"/>
          <w:sz w:val="28"/>
          <w:szCs w:val="28"/>
        </w:rPr>
        <w:t>Организация управления мобильным противоэпизоотическим отрядом муни</w:t>
      </w:r>
      <w:r w:rsidRPr="00230B20">
        <w:rPr>
          <w:rStyle w:val="24"/>
          <w:b/>
          <w:bCs/>
          <w:color w:val="000000"/>
          <w:sz w:val="28"/>
          <w:szCs w:val="28"/>
        </w:rPr>
        <w:t>ц</w:t>
      </w:r>
      <w:r w:rsidRPr="00230B20">
        <w:rPr>
          <w:rStyle w:val="2"/>
          <w:b/>
          <w:bCs/>
          <w:color w:val="000000"/>
          <w:sz w:val="28"/>
          <w:szCs w:val="28"/>
        </w:rPr>
        <w:t xml:space="preserve">ипального образования </w:t>
      </w:r>
      <w:r w:rsidR="00FC7710" w:rsidRPr="00230B20">
        <w:rPr>
          <w:rStyle w:val="2"/>
          <w:b/>
          <w:bCs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"/>
          <w:b/>
          <w:bCs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"/>
          <w:b/>
          <w:bCs/>
          <w:color w:val="000000"/>
          <w:sz w:val="28"/>
          <w:szCs w:val="28"/>
        </w:rPr>
        <w:t xml:space="preserve"> </w:t>
      </w:r>
      <w:r w:rsidRPr="00230B20">
        <w:rPr>
          <w:rStyle w:val="2"/>
          <w:b/>
          <w:bCs/>
          <w:color w:val="000000"/>
          <w:sz w:val="28"/>
          <w:szCs w:val="28"/>
        </w:rPr>
        <w:t>муниципальный район»</w:t>
      </w:r>
      <w:bookmarkEnd w:id="6"/>
    </w:p>
    <w:p w:rsidR="00CE1E05" w:rsidRPr="00230B20" w:rsidRDefault="00CE1E05">
      <w:pPr>
        <w:pStyle w:val="210"/>
        <w:framePr w:w="9648" w:h="5341" w:hRule="exact" w:wrap="none" w:vAnchor="page" w:hAnchor="page" w:x="1200" w:y="10062"/>
        <w:numPr>
          <w:ilvl w:val="0"/>
          <w:numId w:val="12"/>
        </w:numPr>
        <w:shd w:val="clear" w:color="auto" w:fill="auto"/>
        <w:tabs>
          <w:tab w:val="left" w:pos="1506"/>
          <w:tab w:val="right" w:pos="6349"/>
          <w:tab w:val="left" w:pos="6555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Мобильный</w:t>
      </w:r>
      <w:r w:rsidRPr="00230B20">
        <w:rPr>
          <w:rStyle w:val="20"/>
          <w:color w:val="000000"/>
          <w:sz w:val="28"/>
          <w:szCs w:val="28"/>
        </w:rPr>
        <w:tab/>
        <w:t>противоэпизоотический</w:t>
      </w:r>
      <w:r w:rsidRPr="00230B20">
        <w:rPr>
          <w:rStyle w:val="20"/>
          <w:color w:val="000000"/>
          <w:sz w:val="28"/>
          <w:szCs w:val="28"/>
        </w:rPr>
        <w:tab/>
        <w:t>отряд муни</w:t>
      </w:r>
      <w:r w:rsidRPr="00230B20">
        <w:rPr>
          <w:rStyle w:val="22"/>
          <w:color w:val="000000"/>
          <w:sz w:val="28"/>
          <w:szCs w:val="28"/>
        </w:rPr>
        <w:t>ц</w:t>
      </w:r>
      <w:r w:rsidRPr="00230B20">
        <w:rPr>
          <w:rStyle w:val="20"/>
          <w:color w:val="000000"/>
          <w:sz w:val="28"/>
          <w:szCs w:val="28"/>
        </w:rPr>
        <w:t>ипального</w:t>
      </w:r>
    </w:p>
    <w:p w:rsidR="00CE1E05" w:rsidRPr="00230B20" w:rsidRDefault="00CE1E05">
      <w:pPr>
        <w:pStyle w:val="210"/>
        <w:framePr w:w="9648" w:h="5341" w:hRule="exact" w:wrap="none" w:vAnchor="page" w:hAnchor="page" w:x="1200" w:y="10062"/>
        <w:shd w:val="clear" w:color="auto" w:fill="auto"/>
        <w:spacing w:after="0" w:line="307" w:lineRule="exact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 xml:space="preserve">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муниципальный р</w:t>
      </w:r>
      <w:r w:rsidR="00E4531A">
        <w:rPr>
          <w:rStyle w:val="20"/>
          <w:color w:val="000000"/>
          <w:sz w:val="28"/>
          <w:szCs w:val="28"/>
        </w:rPr>
        <w:t xml:space="preserve">айон» возглавляет </w:t>
      </w:r>
      <w:proofErr w:type="gramStart"/>
      <w:r w:rsidR="00E4531A">
        <w:rPr>
          <w:rStyle w:val="20"/>
          <w:color w:val="000000"/>
          <w:sz w:val="28"/>
          <w:szCs w:val="28"/>
        </w:rPr>
        <w:t>начальник  управления</w:t>
      </w:r>
      <w:proofErr w:type="gramEnd"/>
      <w:r w:rsidR="00E4531A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 xml:space="preserve">сельского хозяйства администрации муниципального 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муниципальный район».</w:t>
      </w:r>
    </w:p>
    <w:p w:rsidR="00CE1E05" w:rsidRPr="00230B20" w:rsidRDefault="00CE1E05">
      <w:pPr>
        <w:pStyle w:val="210"/>
        <w:framePr w:w="9648" w:h="5341" w:hRule="exact" w:wrap="none" w:vAnchor="page" w:hAnchor="page" w:x="1200" w:y="10062"/>
        <w:numPr>
          <w:ilvl w:val="0"/>
          <w:numId w:val="12"/>
        </w:numPr>
        <w:shd w:val="clear" w:color="auto" w:fill="auto"/>
        <w:tabs>
          <w:tab w:val="left" w:pos="1506"/>
          <w:tab w:val="center" w:pos="3176"/>
          <w:tab w:val="right" w:pos="6349"/>
          <w:tab w:val="left" w:pos="6555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Командиры</w:t>
      </w:r>
      <w:r w:rsidRPr="00230B20">
        <w:rPr>
          <w:rStyle w:val="20"/>
          <w:color w:val="000000"/>
          <w:sz w:val="28"/>
          <w:szCs w:val="28"/>
        </w:rPr>
        <w:tab/>
        <w:t>и</w:t>
      </w:r>
      <w:r w:rsidRPr="00230B20">
        <w:rPr>
          <w:rStyle w:val="20"/>
          <w:color w:val="000000"/>
          <w:sz w:val="28"/>
          <w:szCs w:val="28"/>
        </w:rPr>
        <w:tab/>
        <w:t>члены групп отряда</w:t>
      </w:r>
      <w:r w:rsidRPr="00230B20">
        <w:rPr>
          <w:rStyle w:val="20"/>
          <w:color w:val="000000"/>
          <w:sz w:val="28"/>
          <w:szCs w:val="28"/>
        </w:rPr>
        <w:tab/>
        <w:t>назначаются приказами</w:t>
      </w:r>
    </w:p>
    <w:p w:rsidR="00CE1E05" w:rsidRPr="00230B20" w:rsidRDefault="00CE1E05">
      <w:pPr>
        <w:pStyle w:val="210"/>
        <w:framePr w:w="9648" w:h="5341" w:hRule="exact" w:wrap="none" w:vAnchor="page" w:hAnchor="page" w:x="1200" w:y="10062"/>
        <w:shd w:val="clear" w:color="auto" w:fill="auto"/>
        <w:spacing w:after="0" w:line="307" w:lineRule="exact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руководителей ГБУ «</w:t>
      </w:r>
      <w:proofErr w:type="spellStart"/>
      <w:r w:rsidR="00BB4247" w:rsidRPr="00230B20">
        <w:rPr>
          <w:rStyle w:val="20"/>
          <w:color w:val="000000"/>
          <w:sz w:val="28"/>
          <w:szCs w:val="28"/>
        </w:rPr>
        <w:t>Аксубаевское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РГВО</w:t>
      </w:r>
      <w:r w:rsidRPr="00230B20">
        <w:rPr>
          <w:rStyle w:val="20"/>
          <w:color w:val="000000"/>
          <w:sz w:val="28"/>
          <w:szCs w:val="28"/>
        </w:rPr>
        <w:t xml:space="preserve">», </w:t>
      </w:r>
      <w:r w:rsidR="0015014D" w:rsidRPr="00230B20">
        <w:rPr>
          <w:sz w:val="28"/>
          <w:szCs w:val="28"/>
        </w:rPr>
        <w:t xml:space="preserve">ФГУЗ «Центр гигиены и эпидемиологии в РТ» в </w:t>
      </w:r>
      <w:proofErr w:type="spellStart"/>
      <w:r w:rsidR="0015014D" w:rsidRPr="00230B20">
        <w:rPr>
          <w:sz w:val="28"/>
          <w:szCs w:val="28"/>
        </w:rPr>
        <w:t>Аксубаевском</w:t>
      </w:r>
      <w:proofErr w:type="spellEnd"/>
      <w:r w:rsidR="0015014D" w:rsidRPr="00230B20">
        <w:rPr>
          <w:sz w:val="28"/>
          <w:szCs w:val="28"/>
        </w:rPr>
        <w:t xml:space="preserve"> районе и г. Нурлат </w:t>
      </w:r>
      <w:proofErr w:type="spellStart"/>
      <w:r w:rsidR="0015014D" w:rsidRPr="00230B20">
        <w:rPr>
          <w:sz w:val="28"/>
          <w:szCs w:val="28"/>
        </w:rPr>
        <w:t>Тимирясову</w:t>
      </w:r>
      <w:proofErr w:type="spellEnd"/>
      <w:r w:rsidR="0015014D" w:rsidRPr="00230B20">
        <w:rPr>
          <w:sz w:val="28"/>
          <w:szCs w:val="28"/>
        </w:rPr>
        <w:t xml:space="preserve"> А.С. </w:t>
      </w:r>
      <w:r w:rsidR="00BB4247" w:rsidRPr="00230B20">
        <w:rPr>
          <w:rStyle w:val="20"/>
          <w:color w:val="000000"/>
          <w:sz w:val="28"/>
          <w:szCs w:val="28"/>
        </w:rPr>
        <w:t xml:space="preserve"> и О</w:t>
      </w:r>
      <w:r w:rsidRPr="00230B20">
        <w:rPr>
          <w:rStyle w:val="20"/>
          <w:color w:val="000000"/>
          <w:sz w:val="28"/>
          <w:szCs w:val="28"/>
        </w:rPr>
        <w:t xml:space="preserve">МВД России </w:t>
      </w:r>
      <w:r w:rsidR="00BB4247" w:rsidRPr="00230B20">
        <w:rPr>
          <w:rStyle w:val="20"/>
          <w:color w:val="000000"/>
          <w:sz w:val="28"/>
          <w:szCs w:val="28"/>
        </w:rPr>
        <w:t>по Республике Татарстан</w:t>
      </w:r>
      <w:r w:rsidRPr="00230B20">
        <w:rPr>
          <w:rStyle w:val="20"/>
          <w:color w:val="000000"/>
          <w:sz w:val="28"/>
          <w:szCs w:val="28"/>
        </w:rPr>
        <w:t xml:space="preserve"> (по согласованию).</w:t>
      </w:r>
    </w:p>
    <w:p w:rsidR="00CE1E05" w:rsidRPr="00230B20" w:rsidRDefault="00CE1E05">
      <w:pPr>
        <w:pStyle w:val="210"/>
        <w:framePr w:w="9648" w:h="5341" w:hRule="exact" w:wrap="none" w:vAnchor="page" w:hAnchor="page" w:x="1200" w:y="10062"/>
        <w:numPr>
          <w:ilvl w:val="0"/>
          <w:numId w:val="12"/>
        </w:numPr>
        <w:shd w:val="clear" w:color="auto" w:fill="auto"/>
        <w:tabs>
          <w:tab w:val="left" w:pos="1506"/>
          <w:tab w:val="right" w:pos="6349"/>
          <w:tab w:val="left" w:pos="6555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Мобильный</w:t>
      </w:r>
      <w:r w:rsidRPr="00230B20">
        <w:rPr>
          <w:rStyle w:val="20"/>
          <w:color w:val="000000"/>
          <w:sz w:val="28"/>
          <w:szCs w:val="28"/>
        </w:rPr>
        <w:tab/>
        <w:t>противоэпизоотический</w:t>
      </w:r>
      <w:r w:rsidRPr="00230B20">
        <w:rPr>
          <w:rStyle w:val="20"/>
          <w:color w:val="000000"/>
          <w:sz w:val="28"/>
          <w:szCs w:val="28"/>
        </w:rPr>
        <w:tab/>
        <w:t>отряд муниципального</w:t>
      </w:r>
    </w:p>
    <w:p w:rsidR="00CE1E05" w:rsidRPr="00230B20" w:rsidRDefault="00CE1E05">
      <w:pPr>
        <w:pStyle w:val="210"/>
        <w:framePr w:w="9648" w:h="5341" w:hRule="exact" w:wrap="none" w:vAnchor="page" w:hAnchor="page" w:x="1200" w:y="10062"/>
        <w:shd w:val="clear" w:color="auto" w:fill="auto"/>
        <w:spacing w:after="0" w:line="307" w:lineRule="exact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 xml:space="preserve">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 xml:space="preserve">муниципальный район» выполняет свою задачу по распоряжению Комиссии по предупреждению и ликвидации чрезвычайных ситуации и обеспечению пожарной безопасности муниципального 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муниципальный район», согласно утвержденному плану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1E05" w:rsidRPr="00230B20" w:rsidRDefault="00CE1E05">
      <w:pPr>
        <w:pStyle w:val="210"/>
        <w:framePr w:w="9638" w:h="2251" w:hRule="exact" w:wrap="none" w:vAnchor="page" w:hAnchor="page" w:x="1205" w:y="1047"/>
        <w:shd w:val="clear" w:color="auto" w:fill="auto"/>
        <w:spacing w:after="0" w:line="307" w:lineRule="exact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действии по выполнению противоэпизоотических мероприятии в карантинной зоне при возникновении инфе</w:t>
      </w:r>
      <w:r w:rsidRPr="00230B20">
        <w:rPr>
          <w:rStyle w:val="22"/>
          <w:color w:val="000000"/>
          <w:sz w:val="28"/>
          <w:szCs w:val="28"/>
        </w:rPr>
        <w:t>кц</w:t>
      </w:r>
      <w:r w:rsidRPr="00230B20">
        <w:rPr>
          <w:rStyle w:val="20"/>
          <w:color w:val="000000"/>
          <w:sz w:val="28"/>
          <w:szCs w:val="28"/>
        </w:rPr>
        <w:t>ионных заболеваний животных и птиц.</w:t>
      </w:r>
    </w:p>
    <w:p w:rsidR="00CE1E05" w:rsidRPr="00230B20" w:rsidRDefault="00CE1E05">
      <w:pPr>
        <w:pStyle w:val="210"/>
        <w:framePr w:w="9638" w:h="2251" w:hRule="exact" w:wrap="none" w:vAnchor="page" w:hAnchor="page" w:x="1205" w:y="1047"/>
        <w:numPr>
          <w:ilvl w:val="0"/>
          <w:numId w:val="12"/>
        </w:numPr>
        <w:shd w:val="clear" w:color="auto" w:fill="auto"/>
        <w:tabs>
          <w:tab w:val="left" w:pos="1526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 xml:space="preserve">Мобильный противоэпизоотический отряд муниципального 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 xml:space="preserve">муниципальный район» отчитывается о своей работе перед Комиссией по предупреждению и ликвидации чрезвычайных ситуаций и обеспечению пожарной безопасности муниципального 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муниципальный район».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5014D" w:rsidRPr="00230B20" w:rsidRDefault="00CE1E05" w:rsidP="00230B20">
      <w:pPr>
        <w:pStyle w:val="40"/>
        <w:framePr w:w="9648" w:h="15925" w:hRule="exact" w:wrap="none" w:vAnchor="page" w:hAnchor="page" w:x="1249" w:y="709"/>
        <w:shd w:val="clear" w:color="auto" w:fill="auto"/>
        <w:spacing w:after="0" w:line="240" w:lineRule="auto"/>
        <w:ind w:left="3600" w:right="919"/>
        <w:rPr>
          <w:rStyle w:val="4"/>
          <w:color w:val="000000"/>
          <w:sz w:val="28"/>
          <w:szCs w:val="28"/>
        </w:rPr>
      </w:pPr>
      <w:r w:rsidRPr="00230B20">
        <w:rPr>
          <w:rStyle w:val="4"/>
          <w:color w:val="000000"/>
          <w:sz w:val="28"/>
          <w:szCs w:val="28"/>
        </w:rPr>
        <w:t>ПРИЛОЖЕНИЕ № 2</w:t>
      </w:r>
      <w:r w:rsidR="00BB4247" w:rsidRPr="00230B20">
        <w:rPr>
          <w:rStyle w:val="4"/>
          <w:color w:val="000000"/>
          <w:sz w:val="28"/>
          <w:szCs w:val="28"/>
        </w:rPr>
        <w:br/>
      </w:r>
      <w:r w:rsidR="0015014D" w:rsidRPr="00230B20">
        <w:rPr>
          <w:rStyle w:val="4"/>
          <w:color w:val="000000"/>
          <w:sz w:val="28"/>
          <w:szCs w:val="28"/>
        </w:rPr>
        <w:t xml:space="preserve">Утверждены </w:t>
      </w:r>
      <w:r w:rsidR="00BB4247" w:rsidRPr="00230B20">
        <w:rPr>
          <w:rStyle w:val="4"/>
          <w:color w:val="000000"/>
          <w:sz w:val="28"/>
          <w:szCs w:val="28"/>
        </w:rPr>
        <w:t xml:space="preserve"> постановлени</w:t>
      </w:r>
      <w:r w:rsidR="0015014D" w:rsidRPr="00230B20">
        <w:rPr>
          <w:rStyle w:val="4"/>
          <w:color w:val="000000"/>
          <w:sz w:val="28"/>
          <w:szCs w:val="28"/>
        </w:rPr>
        <w:t>ем</w:t>
      </w:r>
    </w:p>
    <w:p w:rsidR="00BB4247" w:rsidRPr="00230B20" w:rsidRDefault="00BB4247" w:rsidP="00230B20">
      <w:pPr>
        <w:pStyle w:val="40"/>
        <w:framePr w:w="9648" w:h="15925" w:hRule="exact" w:wrap="none" w:vAnchor="page" w:hAnchor="page" w:x="1249" w:y="709"/>
        <w:shd w:val="clear" w:color="auto" w:fill="auto"/>
        <w:spacing w:after="0" w:line="240" w:lineRule="auto"/>
        <w:ind w:left="3600" w:right="919"/>
        <w:rPr>
          <w:rStyle w:val="4"/>
          <w:color w:val="000000"/>
          <w:sz w:val="28"/>
          <w:szCs w:val="28"/>
        </w:rPr>
      </w:pPr>
      <w:r w:rsidRPr="00230B20">
        <w:rPr>
          <w:rStyle w:val="4"/>
          <w:color w:val="000000"/>
          <w:sz w:val="28"/>
          <w:szCs w:val="28"/>
        </w:rPr>
        <w:t xml:space="preserve"> </w:t>
      </w:r>
      <w:proofErr w:type="gramStart"/>
      <w:r w:rsidRPr="00230B20">
        <w:rPr>
          <w:rStyle w:val="4"/>
          <w:color w:val="000000"/>
          <w:sz w:val="28"/>
          <w:szCs w:val="28"/>
        </w:rPr>
        <w:t>Исполнительного  комитета</w:t>
      </w:r>
      <w:proofErr w:type="gramEnd"/>
    </w:p>
    <w:p w:rsidR="0015014D" w:rsidRPr="00230B20" w:rsidRDefault="00BB4247" w:rsidP="00230B20">
      <w:pPr>
        <w:pStyle w:val="40"/>
        <w:framePr w:w="9648" w:h="15925" w:hRule="exact" w:wrap="none" w:vAnchor="page" w:hAnchor="page" w:x="1249" w:y="709"/>
        <w:shd w:val="clear" w:color="auto" w:fill="auto"/>
        <w:spacing w:after="0" w:line="240" w:lineRule="auto"/>
        <w:ind w:left="3600" w:right="919"/>
        <w:rPr>
          <w:sz w:val="28"/>
          <w:szCs w:val="28"/>
        </w:rPr>
      </w:pPr>
      <w:proofErr w:type="spellStart"/>
      <w:r w:rsidRPr="00230B20">
        <w:rPr>
          <w:rStyle w:val="4"/>
          <w:color w:val="000000"/>
          <w:sz w:val="28"/>
          <w:szCs w:val="28"/>
        </w:rPr>
        <w:t>Аксубаевского</w:t>
      </w:r>
      <w:proofErr w:type="spellEnd"/>
      <w:r w:rsidR="00CE1E05" w:rsidRPr="00230B20">
        <w:rPr>
          <w:rStyle w:val="4"/>
          <w:color w:val="000000"/>
          <w:sz w:val="28"/>
          <w:szCs w:val="28"/>
        </w:rPr>
        <w:t xml:space="preserve"> муниципального района</w:t>
      </w:r>
      <w:r w:rsidR="00CE1E05" w:rsidRPr="00230B20">
        <w:rPr>
          <w:rStyle w:val="4"/>
          <w:color w:val="000000"/>
          <w:sz w:val="28"/>
          <w:szCs w:val="28"/>
        </w:rPr>
        <w:br/>
      </w:r>
    </w:p>
    <w:p w:rsidR="0015014D" w:rsidRPr="00230B20" w:rsidRDefault="00CE1E05" w:rsidP="00230B20">
      <w:pPr>
        <w:pStyle w:val="21"/>
        <w:framePr w:w="9648" w:h="15925" w:hRule="exact" w:wrap="none" w:vAnchor="page" w:hAnchor="page" w:x="1249" w:y="709"/>
        <w:shd w:val="clear" w:color="auto" w:fill="auto"/>
        <w:spacing w:line="260" w:lineRule="exact"/>
        <w:ind w:left="20" w:firstLine="0"/>
        <w:jc w:val="center"/>
        <w:rPr>
          <w:sz w:val="28"/>
          <w:szCs w:val="28"/>
        </w:rPr>
      </w:pPr>
      <w:bookmarkStart w:id="7" w:name="bookmark11"/>
      <w:r w:rsidRPr="00230B20">
        <w:rPr>
          <w:rStyle w:val="2"/>
          <w:b/>
          <w:bCs/>
          <w:color w:val="000000"/>
          <w:sz w:val="28"/>
          <w:szCs w:val="28"/>
        </w:rPr>
        <w:t>ОБЯЗАННОСТИ</w:t>
      </w:r>
      <w:bookmarkEnd w:id="7"/>
    </w:p>
    <w:p w:rsidR="00CE1E05" w:rsidRPr="00230B20" w:rsidRDefault="00CE1E05" w:rsidP="00230B20">
      <w:pPr>
        <w:pStyle w:val="31"/>
        <w:framePr w:w="9648" w:h="15925" w:hRule="exact" w:wrap="none" w:vAnchor="page" w:hAnchor="page" w:x="1249" w:y="709"/>
        <w:shd w:val="clear" w:color="auto" w:fill="auto"/>
        <w:spacing w:after="244" w:line="312" w:lineRule="exact"/>
        <w:ind w:left="20"/>
        <w:jc w:val="center"/>
        <w:rPr>
          <w:sz w:val="28"/>
          <w:szCs w:val="28"/>
        </w:rPr>
      </w:pPr>
      <w:r w:rsidRPr="00230B20">
        <w:rPr>
          <w:rStyle w:val="3"/>
          <w:b/>
          <w:bCs/>
          <w:color w:val="000000"/>
          <w:sz w:val="28"/>
          <w:szCs w:val="28"/>
        </w:rPr>
        <w:t>руководителя мобильного противоэпизоотического отряда</w:t>
      </w:r>
      <w:r w:rsidRPr="00230B20">
        <w:rPr>
          <w:rStyle w:val="3"/>
          <w:b/>
          <w:bCs/>
          <w:color w:val="000000"/>
          <w:sz w:val="28"/>
          <w:szCs w:val="28"/>
        </w:rPr>
        <w:br/>
        <w:t>муни</w:t>
      </w:r>
      <w:r w:rsidRPr="00230B20">
        <w:rPr>
          <w:rStyle w:val="30"/>
          <w:b/>
          <w:bCs/>
          <w:color w:val="000000"/>
          <w:sz w:val="28"/>
          <w:szCs w:val="28"/>
        </w:rPr>
        <w:t>ц</w:t>
      </w:r>
      <w:r w:rsidRPr="00230B20">
        <w:rPr>
          <w:rStyle w:val="3"/>
          <w:b/>
          <w:bCs/>
          <w:color w:val="000000"/>
          <w:sz w:val="28"/>
          <w:szCs w:val="28"/>
        </w:rPr>
        <w:t xml:space="preserve">ипального образования </w:t>
      </w:r>
      <w:r w:rsidR="00FC7710" w:rsidRPr="00230B20">
        <w:rPr>
          <w:rStyle w:val="3"/>
          <w:b/>
          <w:bCs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3"/>
          <w:b/>
          <w:bCs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3"/>
          <w:b/>
          <w:bCs/>
          <w:color w:val="000000"/>
          <w:sz w:val="28"/>
          <w:szCs w:val="28"/>
        </w:rPr>
        <w:t xml:space="preserve"> </w:t>
      </w:r>
      <w:r w:rsidRPr="00230B20">
        <w:rPr>
          <w:rStyle w:val="3"/>
          <w:b/>
          <w:bCs/>
          <w:color w:val="000000"/>
          <w:sz w:val="28"/>
          <w:szCs w:val="28"/>
        </w:rPr>
        <w:t>муниципальный район»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3"/>
        </w:numPr>
        <w:shd w:val="clear" w:color="auto" w:fill="auto"/>
        <w:tabs>
          <w:tab w:val="left" w:pos="103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 xml:space="preserve">Мобильный противоэпизоотический отряд муниципального 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муниципальный район» предназначен для организации и проведения ветеринарно-санитарных мероприятий в карантинной зоне с целю недопущения распространения инфе</w:t>
      </w:r>
      <w:r w:rsidRPr="00230B20">
        <w:rPr>
          <w:rStyle w:val="22"/>
          <w:color w:val="000000"/>
          <w:sz w:val="28"/>
          <w:szCs w:val="28"/>
        </w:rPr>
        <w:t>кц</w:t>
      </w:r>
      <w:r w:rsidRPr="00230B20">
        <w:rPr>
          <w:rStyle w:val="20"/>
          <w:color w:val="000000"/>
          <w:sz w:val="28"/>
          <w:szCs w:val="28"/>
        </w:rPr>
        <w:t>ионных заболеваний животных и птиц.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3"/>
        </w:numPr>
        <w:shd w:val="clear" w:color="auto" w:fill="auto"/>
        <w:tabs>
          <w:tab w:val="left" w:pos="103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Руководитель мобильного противоэпизоотического отряда является прямым начальником для личного состава отряда и несет личную ответственность за подготовку, дисциплину, морально-психологическое состояние подчиненных, своевременное выполнение возложенных на него выполнение задач, а также за укомплектование группы личным составом и техникой.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3"/>
        </w:numPr>
        <w:shd w:val="clear" w:color="auto" w:fill="auto"/>
        <w:tabs>
          <w:tab w:val="left" w:pos="1113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Руководитель обязан: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4"/>
        </w:numPr>
        <w:shd w:val="clear" w:color="auto" w:fill="auto"/>
        <w:tabs>
          <w:tab w:val="left" w:pos="103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знать личный состав мобильного противоэпизоотического отряда муни</w:t>
      </w:r>
      <w:r w:rsidRPr="00230B20">
        <w:rPr>
          <w:rStyle w:val="22"/>
          <w:color w:val="000000"/>
          <w:sz w:val="28"/>
          <w:szCs w:val="28"/>
        </w:rPr>
        <w:t>ц</w:t>
      </w:r>
      <w:r w:rsidRPr="00230B20">
        <w:rPr>
          <w:rStyle w:val="20"/>
          <w:color w:val="000000"/>
          <w:sz w:val="28"/>
          <w:szCs w:val="28"/>
        </w:rPr>
        <w:t xml:space="preserve">ипального 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</w:t>
      </w:r>
      <w:r w:rsidRPr="00230B20">
        <w:rPr>
          <w:rStyle w:val="22"/>
          <w:color w:val="000000"/>
          <w:sz w:val="28"/>
          <w:szCs w:val="28"/>
        </w:rPr>
        <w:t>ц</w:t>
      </w:r>
      <w:r w:rsidRPr="00230B20">
        <w:rPr>
          <w:rStyle w:val="20"/>
          <w:color w:val="000000"/>
          <w:sz w:val="28"/>
          <w:szCs w:val="28"/>
        </w:rPr>
        <w:t>ипальный район», его задачи, возможности, порядок комплектования, оснащения техникой и всеми видами имущества;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4"/>
        </w:numPr>
        <w:shd w:val="clear" w:color="auto" w:fill="auto"/>
        <w:tabs>
          <w:tab w:val="left" w:pos="922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знать места сбора и развертывания отряда для ликвидации инфекционных заболеваний животных и птиц;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4"/>
        </w:numPr>
        <w:shd w:val="clear" w:color="auto" w:fill="auto"/>
        <w:tabs>
          <w:tab w:val="left" w:pos="922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знать уровень специальной подготовки по предупреждению и ликвидации чрезвычайных ситуации, моральные и деловые качества подчиненных;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4"/>
        </w:numPr>
        <w:shd w:val="clear" w:color="auto" w:fill="auto"/>
        <w:tabs>
          <w:tab w:val="left" w:pos="103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постоянно совершенствовать личную подготовку сотрудников, организовывать и проводить занятия с личным составом отряда по специальной подготовке;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4"/>
        </w:numPr>
        <w:shd w:val="clear" w:color="auto" w:fill="auto"/>
        <w:tabs>
          <w:tab w:val="left" w:pos="103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поддерживать постоянную готовность личного состава и высокую слаженность отряда для выполнения задач;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4"/>
        </w:numPr>
        <w:shd w:val="clear" w:color="auto" w:fill="auto"/>
        <w:tabs>
          <w:tab w:val="left" w:pos="913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добиваться выполнения поставленных задач, проявлять инициативу и в случае необходимости самостоятельно принимать решения;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4"/>
        </w:numPr>
        <w:shd w:val="clear" w:color="auto" w:fill="auto"/>
        <w:tabs>
          <w:tab w:val="left" w:pos="913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осуществлять контроль за правильным использованием, содержанием и сбережением имущества и специальной техники;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4"/>
        </w:numPr>
        <w:shd w:val="clear" w:color="auto" w:fill="auto"/>
        <w:tabs>
          <w:tab w:val="left" w:pos="913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заботиться об обеспечении личного состава отряда средствами защиты, следить за соблюдением мер безопасности, при работе с техникой, при совершении марша, при проведении работ по локализации и ликвидации, а также своевременно принимать меры защиты от современных средств поражения;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4"/>
        </w:numPr>
        <w:shd w:val="clear" w:color="auto" w:fill="auto"/>
        <w:tabs>
          <w:tab w:val="left" w:pos="91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знать законодательные акты по данному направлению деятельности и неукоснительно их исполнять.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0"/>
          <w:numId w:val="13"/>
        </w:numPr>
        <w:shd w:val="clear" w:color="auto" w:fill="auto"/>
        <w:tabs>
          <w:tab w:val="left" w:pos="1113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При получении сигналов оповещения о возникновении эпизоотии: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1"/>
          <w:numId w:val="13"/>
        </w:numPr>
        <w:shd w:val="clear" w:color="auto" w:fill="auto"/>
        <w:tabs>
          <w:tab w:val="left" w:pos="1301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В кратчай</w:t>
      </w:r>
      <w:r w:rsidRPr="00230B20">
        <w:rPr>
          <w:rStyle w:val="22"/>
          <w:color w:val="000000"/>
          <w:sz w:val="28"/>
          <w:szCs w:val="28"/>
        </w:rPr>
        <w:t>ш</w:t>
      </w:r>
      <w:r w:rsidRPr="00230B20">
        <w:rPr>
          <w:rStyle w:val="20"/>
          <w:color w:val="000000"/>
          <w:sz w:val="28"/>
          <w:szCs w:val="28"/>
        </w:rPr>
        <w:t>ий срок прибыть к установленному месту сбора, для получения заданий от руководителя оперативного штаба (лица его заменяющего).</w:t>
      </w:r>
    </w:p>
    <w:p w:rsidR="00CE1E05" w:rsidRPr="00230B20" w:rsidRDefault="00CE1E05" w:rsidP="00230B20">
      <w:pPr>
        <w:pStyle w:val="210"/>
        <w:framePr w:w="9648" w:h="15925" w:hRule="exact" w:wrap="none" w:vAnchor="page" w:hAnchor="page" w:x="1249" w:y="709"/>
        <w:numPr>
          <w:ilvl w:val="1"/>
          <w:numId w:val="13"/>
        </w:numPr>
        <w:shd w:val="clear" w:color="auto" w:fill="auto"/>
        <w:tabs>
          <w:tab w:val="left" w:pos="1301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Оповестить личный состав отряда и обеспечить своевременное прибытие к месту сбора.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1"/>
          <w:numId w:val="13"/>
        </w:numPr>
        <w:shd w:val="clear" w:color="auto" w:fill="auto"/>
        <w:tabs>
          <w:tab w:val="left" w:pos="131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Организовать выдачу и получение личным составом табельного имущества и средства индивидуальной защиты.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1"/>
          <w:numId w:val="13"/>
        </w:numPr>
        <w:shd w:val="clear" w:color="auto" w:fill="auto"/>
        <w:tabs>
          <w:tab w:val="left" w:pos="131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После сбора и оснащения мобильного противоэпизоотического отряда доложить руководителю оперативного штаба о готовности отряда к выполнению задач.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3"/>
        </w:numPr>
        <w:shd w:val="clear" w:color="auto" w:fill="auto"/>
        <w:tabs>
          <w:tab w:val="left" w:pos="1139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В ходе проведенных аварийно-спасательных работ: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1"/>
          <w:numId w:val="13"/>
        </w:numPr>
        <w:shd w:val="clear" w:color="auto" w:fill="auto"/>
        <w:tabs>
          <w:tab w:val="left" w:pos="131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Руководить личным составом мобильного противоэпизоотического отряда.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1"/>
          <w:numId w:val="13"/>
        </w:numPr>
        <w:shd w:val="clear" w:color="auto" w:fill="auto"/>
        <w:tabs>
          <w:tab w:val="left" w:pos="131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Своевременно представлять информацию в оперативный штаб ликвидации чрезвычайных ситуаций по инфекционным заболеваниям животных и птицы: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4"/>
        </w:numPr>
        <w:shd w:val="clear" w:color="auto" w:fill="auto"/>
        <w:tabs>
          <w:tab w:val="left" w:pos="992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 составе сил и средств, привлекаемых для проверки аварийно</w:t>
      </w:r>
      <w:r w:rsidR="00BB4247" w:rsidRPr="00230B20">
        <w:rPr>
          <w:rStyle w:val="20"/>
          <w:color w:val="000000"/>
          <w:sz w:val="28"/>
          <w:szCs w:val="28"/>
        </w:rPr>
        <w:t>-</w:t>
      </w:r>
      <w:r w:rsidRPr="00230B20">
        <w:rPr>
          <w:rStyle w:val="20"/>
          <w:color w:val="000000"/>
          <w:sz w:val="28"/>
          <w:szCs w:val="28"/>
        </w:rPr>
        <w:t>спасательных работ;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4"/>
        </w:numPr>
        <w:shd w:val="clear" w:color="auto" w:fill="auto"/>
        <w:tabs>
          <w:tab w:val="left" w:pos="1043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об обстановке в районе эпизоотии;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4"/>
        </w:numPr>
        <w:shd w:val="clear" w:color="auto" w:fill="auto"/>
        <w:tabs>
          <w:tab w:val="left" w:pos="1043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 ходе выполнения и результат аварийно-спасательных работ.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1"/>
          <w:numId w:val="13"/>
        </w:numPr>
        <w:shd w:val="clear" w:color="auto" w:fill="auto"/>
        <w:tabs>
          <w:tab w:val="left" w:pos="131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Своевременно принимать и докладывать решения по задействованию (перегруппировке) сил и средств, привлекаемых для проведения аварийно</w:t>
      </w:r>
      <w:r w:rsidR="00BB4247" w:rsidRPr="00230B20">
        <w:rPr>
          <w:rStyle w:val="20"/>
          <w:color w:val="000000"/>
          <w:sz w:val="28"/>
          <w:szCs w:val="28"/>
        </w:rPr>
        <w:t>-</w:t>
      </w:r>
      <w:r w:rsidRPr="00230B20">
        <w:rPr>
          <w:rStyle w:val="20"/>
          <w:color w:val="000000"/>
          <w:sz w:val="28"/>
          <w:szCs w:val="28"/>
        </w:rPr>
        <w:t>спасательных работ исходя из складывающейся обстановки.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1"/>
          <w:numId w:val="13"/>
        </w:numPr>
        <w:shd w:val="clear" w:color="auto" w:fill="auto"/>
        <w:tabs>
          <w:tab w:val="left" w:pos="1317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Обеспечить неукоснительное соблюдение требований личным составом отряда техники безопасности при проведении аварийно-спасательных работ.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1"/>
          <w:numId w:val="13"/>
        </w:numPr>
        <w:shd w:val="clear" w:color="auto" w:fill="auto"/>
        <w:tabs>
          <w:tab w:val="left" w:pos="1341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По завершении аварийно-спасательных работ: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5"/>
        </w:numPr>
        <w:shd w:val="clear" w:color="auto" w:fill="auto"/>
        <w:tabs>
          <w:tab w:val="left" w:pos="157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 xml:space="preserve">Организовать сбор личного состава формирований мобильного противоэпизоотического отряда муниципального образования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муниципальный район», участвовавших в аварийно-спасательных работах.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5"/>
        </w:numPr>
        <w:shd w:val="clear" w:color="auto" w:fill="auto"/>
        <w:tabs>
          <w:tab w:val="left" w:pos="157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Проверить наличие личного состава, техники, имущества и оборудования.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5"/>
        </w:numPr>
        <w:shd w:val="clear" w:color="auto" w:fill="auto"/>
        <w:tabs>
          <w:tab w:val="left" w:pos="157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При необходимости организовать поиск личного состава, не прибывшего к месту сбора.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5"/>
        </w:numPr>
        <w:shd w:val="clear" w:color="auto" w:fill="auto"/>
        <w:tabs>
          <w:tab w:val="left" w:pos="1462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Организовать санитарную обработку личного состава и дезинфекцию техники, имущества и оборудования отряда по выходу из зоны заражения.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5"/>
        </w:numPr>
        <w:shd w:val="clear" w:color="auto" w:fill="auto"/>
        <w:tabs>
          <w:tab w:val="left" w:pos="1453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Организовать проведение мероприятий по приведению в исходное состояние сил и средств отряда.</w:t>
      </w:r>
    </w:p>
    <w:p w:rsidR="00CE1E05" w:rsidRPr="00230B20" w:rsidRDefault="00CE1E05" w:rsidP="00230B20">
      <w:pPr>
        <w:pStyle w:val="210"/>
        <w:framePr w:w="9648" w:h="11797" w:hRule="exact" w:wrap="none" w:vAnchor="page" w:hAnchor="page" w:x="1201" w:y="1055"/>
        <w:numPr>
          <w:ilvl w:val="0"/>
          <w:numId w:val="15"/>
        </w:numPr>
        <w:shd w:val="clear" w:color="auto" w:fill="auto"/>
        <w:tabs>
          <w:tab w:val="left" w:pos="157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 xml:space="preserve">Представить донесение в КЧС МО </w:t>
      </w:r>
      <w:r w:rsidR="00FC7710" w:rsidRPr="00230B20">
        <w:rPr>
          <w:rStyle w:val="20"/>
          <w:color w:val="000000"/>
          <w:sz w:val="28"/>
          <w:szCs w:val="28"/>
        </w:rPr>
        <w:t>«</w:t>
      </w:r>
      <w:proofErr w:type="spellStart"/>
      <w:r w:rsidR="00FC7710" w:rsidRPr="00230B20">
        <w:rPr>
          <w:rStyle w:val="20"/>
          <w:color w:val="000000"/>
          <w:sz w:val="28"/>
          <w:szCs w:val="28"/>
        </w:rPr>
        <w:t>Аксубаевский</w:t>
      </w:r>
      <w:proofErr w:type="spellEnd"/>
      <w:r w:rsidR="00BB4247" w:rsidRP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муни</w:t>
      </w:r>
      <w:r w:rsidRPr="00230B20">
        <w:rPr>
          <w:rStyle w:val="22"/>
          <w:color w:val="000000"/>
          <w:sz w:val="28"/>
          <w:szCs w:val="28"/>
        </w:rPr>
        <w:t>ц</w:t>
      </w:r>
      <w:r w:rsidRPr="00230B20">
        <w:rPr>
          <w:rStyle w:val="20"/>
          <w:color w:val="000000"/>
          <w:sz w:val="28"/>
          <w:szCs w:val="28"/>
        </w:rPr>
        <w:t>ипальный район» о завершении аварийно-спасательных работ, их</w:t>
      </w:r>
      <w:r w:rsidR="00BB4247" w:rsidRPr="00230B20">
        <w:rPr>
          <w:rStyle w:val="20"/>
          <w:color w:val="000000"/>
          <w:sz w:val="28"/>
          <w:szCs w:val="28"/>
        </w:rPr>
        <w:t xml:space="preserve"> результатах и приведения в исходное состояние сил и средств отряда.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1E05" w:rsidRPr="00230B20" w:rsidRDefault="00CE1E05" w:rsidP="00230B20">
      <w:pPr>
        <w:pStyle w:val="40"/>
        <w:framePr w:w="9638" w:h="1393" w:hRule="exact" w:wrap="none" w:vAnchor="page" w:hAnchor="page" w:x="1205" w:y="1058"/>
        <w:shd w:val="clear" w:color="auto" w:fill="auto"/>
        <w:spacing w:after="0"/>
        <w:ind w:left="3600" w:right="940"/>
        <w:rPr>
          <w:sz w:val="28"/>
          <w:szCs w:val="28"/>
        </w:rPr>
      </w:pPr>
      <w:r w:rsidRPr="00230B20">
        <w:rPr>
          <w:rStyle w:val="4"/>
          <w:color w:val="000000"/>
          <w:sz w:val="28"/>
          <w:szCs w:val="28"/>
        </w:rPr>
        <w:t>ПРИЛОЖЕНИЕ № 3</w:t>
      </w:r>
      <w:r w:rsidRPr="00230B20">
        <w:rPr>
          <w:rStyle w:val="4"/>
          <w:color w:val="000000"/>
          <w:sz w:val="28"/>
          <w:szCs w:val="28"/>
        </w:rPr>
        <w:br/>
      </w:r>
      <w:r w:rsidR="00230B20">
        <w:rPr>
          <w:rStyle w:val="4"/>
          <w:color w:val="000000"/>
          <w:sz w:val="28"/>
          <w:szCs w:val="28"/>
        </w:rPr>
        <w:t xml:space="preserve">Утверждено  постановлением </w:t>
      </w:r>
      <w:r w:rsidR="00BB4247" w:rsidRPr="00230B20">
        <w:rPr>
          <w:rStyle w:val="4"/>
          <w:color w:val="000000"/>
          <w:sz w:val="28"/>
          <w:szCs w:val="28"/>
        </w:rPr>
        <w:t xml:space="preserve">Исполнительного  комитета </w:t>
      </w:r>
      <w:r w:rsidRPr="00230B20">
        <w:rPr>
          <w:rStyle w:val="4"/>
          <w:color w:val="000000"/>
          <w:sz w:val="28"/>
          <w:szCs w:val="28"/>
        </w:rPr>
        <w:br/>
      </w:r>
      <w:proofErr w:type="spellStart"/>
      <w:r w:rsidR="00BB4247" w:rsidRPr="00230B20">
        <w:rPr>
          <w:rStyle w:val="4"/>
          <w:color w:val="000000"/>
          <w:sz w:val="28"/>
          <w:szCs w:val="28"/>
        </w:rPr>
        <w:t>Аксубаевского</w:t>
      </w:r>
      <w:proofErr w:type="spellEnd"/>
      <w:r w:rsidR="00BB4247" w:rsidRPr="00230B20">
        <w:rPr>
          <w:rStyle w:val="4"/>
          <w:color w:val="000000"/>
          <w:sz w:val="28"/>
          <w:szCs w:val="28"/>
        </w:rPr>
        <w:t xml:space="preserve"> </w:t>
      </w:r>
      <w:r w:rsidRPr="00230B20">
        <w:rPr>
          <w:rStyle w:val="4"/>
          <w:color w:val="000000"/>
          <w:sz w:val="28"/>
          <w:szCs w:val="28"/>
        </w:rPr>
        <w:t>муниципального района</w:t>
      </w:r>
      <w:r w:rsidRPr="00230B20">
        <w:rPr>
          <w:rStyle w:val="4"/>
          <w:color w:val="000000"/>
          <w:sz w:val="28"/>
          <w:szCs w:val="28"/>
        </w:rPr>
        <w:br/>
      </w:r>
      <w:bookmarkStart w:id="8" w:name="_GoBack"/>
      <w:bookmarkEnd w:id="8"/>
    </w:p>
    <w:p w:rsidR="00CE1E05" w:rsidRDefault="00CE1E05">
      <w:pPr>
        <w:pStyle w:val="21"/>
        <w:framePr w:w="9638" w:h="11549" w:hRule="exact" w:wrap="none" w:vAnchor="page" w:hAnchor="page" w:x="1205" w:y="2759"/>
        <w:shd w:val="clear" w:color="auto" w:fill="auto"/>
        <w:spacing w:line="307" w:lineRule="exact"/>
        <w:ind w:firstLine="0"/>
        <w:jc w:val="center"/>
      </w:pPr>
      <w:bookmarkStart w:id="9" w:name="bookmark12"/>
      <w:r>
        <w:rPr>
          <w:rStyle w:val="2"/>
          <w:b/>
          <w:bCs/>
          <w:color w:val="000000"/>
        </w:rPr>
        <w:t>П О Л О Ж Е Н И Е</w:t>
      </w:r>
      <w:bookmarkEnd w:id="9"/>
    </w:p>
    <w:p w:rsidR="00CE1E05" w:rsidRDefault="00CE1E05">
      <w:pPr>
        <w:pStyle w:val="31"/>
        <w:framePr w:w="9638" w:h="11549" w:hRule="exact" w:wrap="none" w:vAnchor="page" w:hAnchor="page" w:x="1205" w:y="2759"/>
        <w:shd w:val="clear" w:color="auto" w:fill="auto"/>
        <w:spacing w:after="338" w:line="307" w:lineRule="exact"/>
        <w:jc w:val="center"/>
      </w:pPr>
      <w:r>
        <w:rPr>
          <w:rStyle w:val="3"/>
          <w:b/>
          <w:bCs/>
          <w:color w:val="000000"/>
        </w:rPr>
        <w:t>об организации и проведении аварийно-спасательных</w:t>
      </w:r>
      <w:r>
        <w:rPr>
          <w:rStyle w:val="3"/>
          <w:b/>
          <w:bCs/>
          <w:color w:val="000000"/>
        </w:rPr>
        <w:br/>
        <w:t>противоэпизоотических работ при возникновении опасных болезней</w:t>
      </w:r>
      <w:r>
        <w:rPr>
          <w:rStyle w:val="3"/>
          <w:b/>
          <w:bCs/>
          <w:color w:val="000000"/>
        </w:rPr>
        <w:br/>
        <w:t>животных и птиц на территории муниципального образования</w:t>
      </w:r>
      <w:r>
        <w:rPr>
          <w:rStyle w:val="3"/>
          <w:b/>
          <w:bCs/>
          <w:color w:val="000000"/>
        </w:rPr>
        <w:br/>
        <w:t>«</w:t>
      </w:r>
      <w:proofErr w:type="spellStart"/>
      <w:r w:rsidR="00BB4247">
        <w:rPr>
          <w:rStyle w:val="3"/>
          <w:b/>
          <w:bCs/>
          <w:color w:val="000000"/>
        </w:rPr>
        <w:t>Аксубаевский</w:t>
      </w:r>
      <w:proofErr w:type="spellEnd"/>
      <w:r w:rsidR="00BB4247">
        <w:rPr>
          <w:rStyle w:val="3"/>
          <w:b/>
          <w:bCs/>
          <w:color w:val="000000"/>
        </w:rPr>
        <w:t xml:space="preserve"> </w:t>
      </w:r>
      <w:r>
        <w:rPr>
          <w:rStyle w:val="3"/>
          <w:b/>
          <w:bCs/>
          <w:color w:val="000000"/>
        </w:rPr>
        <w:t xml:space="preserve"> муниципальный район»</w:t>
      </w:r>
    </w:p>
    <w:p w:rsidR="00CE1E05" w:rsidRDefault="00CE1E05">
      <w:pPr>
        <w:pStyle w:val="21"/>
        <w:framePr w:w="9638" w:h="11549" w:hRule="exact" w:wrap="none" w:vAnchor="page" w:hAnchor="page" w:x="1205" w:y="2759"/>
        <w:shd w:val="clear" w:color="auto" w:fill="auto"/>
        <w:spacing w:after="249" w:line="260" w:lineRule="exact"/>
        <w:ind w:firstLine="0"/>
        <w:jc w:val="center"/>
      </w:pPr>
      <w:bookmarkStart w:id="10" w:name="bookmark13"/>
      <w:r>
        <w:rPr>
          <w:rStyle w:val="2"/>
          <w:b/>
          <w:bCs/>
          <w:color w:val="000000"/>
        </w:rPr>
        <w:t>I. Общие положения</w:t>
      </w:r>
      <w:bookmarkEnd w:id="10"/>
    </w:p>
    <w:p w:rsidR="00CE1E05" w:rsidRDefault="00CE1E05">
      <w:pPr>
        <w:pStyle w:val="21"/>
        <w:framePr w:w="9638" w:h="11549" w:hRule="exact" w:wrap="none" w:vAnchor="page" w:hAnchor="page" w:x="1205" w:y="2759"/>
        <w:numPr>
          <w:ilvl w:val="0"/>
          <w:numId w:val="16"/>
        </w:numPr>
        <w:shd w:val="clear" w:color="auto" w:fill="auto"/>
        <w:tabs>
          <w:tab w:val="left" w:pos="3970"/>
        </w:tabs>
        <w:spacing w:line="307" w:lineRule="exact"/>
        <w:ind w:left="3460" w:firstLine="0"/>
        <w:jc w:val="both"/>
      </w:pPr>
      <w:bookmarkStart w:id="11" w:name="bookmark14"/>
      <w:r>
        <w:rPr>
          <w:rStyle w:val="2"/>
          <w:b/>
          <w:bCs/>
          <w:color w:val="000000"/>
        </w:rPr>
        <w:t>Основные понятия</w:t>
      </w:r>
      <w:bookmarkEnd w:id="11"/>
    </w:p>
    <w:p w:rsidR="00CE1E05" w:rsidRDefault="00CE1E05">
      <w:pPr>
        <w:pStyle w:val="210"/>
        <w:framePr w:w="9638" w:h="11549" w:hRule="exact" w:wrap="none" w:vAnchor="page" w:hAnchor="page" w:x="1205" w:y="2759"/>
        <w:numPr>
          <w:ilvl w:val="0"/>
          <w:numId w:val="17"/>
        </w:numPr>
        <w:shd w:val="clear" w:color="auto" w:fill="auto"/>
        <w:tabs>
          <w:tab w:val="left" w:pos="1444"/>
        </w:tabs>
        <w:spacing w:after="0" w:line="307" w:lineRule="exact"/>
        <w:ind w:firstLine="820"/>
        <w:jc w:val="both"/>
      </w:pPr>
      <w:r>
        <w:rPr>
          <w:rStyle w:val="20"/>
          <w:color w:val="000000"/>
        </w:rPr>
        <w:t>Аварийно-спасательные и противоэпизоотические работы (далее - АСР) - это действия по спасению людей, животных, птиц и защите природной среды в зоне эпизоотии, локализации опасных заболеваний животных и птиц и подавлению или доведению до минимально возможного уровня воздействия характерных для нее опасных факторов. АСР характеризуются наличием факторов, угрожающих жизни и здоровью проводящих эти работы людей, и требуют специальной подготовки, экипировки и оснащения.</w:t>
      </w:r>
    </w:p>
    <w:p w:rsidR="00CE1E05" w:rsidRDefault="00CE1E05">
      <w:pPr>
        <w:pStyle w:val="210"/>
        <w:framePr w:w="9638" w:h="11549" w:hRule="exact" w:wrap="none" w:vAnchor="page" w:hAnchor="page" w:x="1205" w:y="2759"/>
        <w:numPr>
          <w:ilvl w:val="0"/>
          <w:numId w:val="17"/>
        </w:numPr>
        <w:shd w:val="clear" w:color="auto" w:fill="auto"/>
        <w:tabs>
          <w:tab w:val="left" w:pos="1444"/>
        </w:tabs>
        <w:spacing w:after="0" w:line="307" w:lineRule="exact"/>
        <w:ind w:firstLine="820"/>
        <w:jc w:val="both"/>
      </w:pPr>
      <w:r>
        <w:rPr>
          <w:rStyle w:val="20"/>
          <w:color w:val="000000"/>
        </w:rPr>
        <w:t>К АСР относятся мероприятия по борьбе с опасными болезнями животных и птиц.</w:t>
      </w:r>
    </w:p>
    <w:p w:rsidR="00CE1E05" w:rsidRDefault="00CE1E05">
      <w:pPr>
        <w:pStyle w:val="210"/>
        <w:framePr w:w="9638" w:h="11549" w:hRule="exact" w:wrap="none" w:vAnchor="page" w:hAnchor="page" w:x="1205" w:y="2759"/>
        <w:numPr>
          <w:ilvl w:val="0"/>
          <w:numId w:val="17"/>
        </w:numPr>
        <w:shd w:val="clear" w:color="auto" w:fill="auto"/>
        <w:tabs>
          <w:tab w:val="left" w:pos="1444"/>
        </w:tabs>
        <w:spacing w:after="0" w:line="307" w:lineRule="exact"/>
        <w:ind w:firstLine="820"/>
        <w:jc w:val="both"/>
      </w:pPr>
      <w:r>
        <w:rPr>
          <w:rStyle w:val="20"/>
          <w:color w:val="000000"/>
        </w:rPr>
        <w:t xml:space="preserve">Аварийно-спасательная служба (далее - АСС) - это совокупность органов управления, сил и средств, предназначенных для решения задач по предупреждению и ликвидации эпизоотии и эпифитотии, объединённых в районное звено функциональной подсистемы РСЧС МО </w:t>
      </w:r>
      <w:r w:rsidR="00FC7710">
        <w:rPr>
          <w:rStyle w:val="20"/>
          <w:color w:val="000000"/>
        </w:rPr>
        <w:t>«</w:t>
      </w:r>
      <w:proofErr w:type="spellStart"/>
      <w:r w:rsidR="00FC7710">
        <w:rPr>
          <w:rStyle w:val="20"/>
          <w:color w:val="000000"/>
        </w:rPr>
        <w:t>Аксубаевский</w:t>
      </w:r>
      <w:proofErr w:type="spellEnd"/>
      <w:r w:rsidR="00BB4247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>муни</w:t>
      </w:r>
      <w:r>
        <w:rPr>
          <w:rStyle w:val="22"/>
          <w:color w:val="000000"/>
        </w:rPr>
        <w:t>ц</w:t>
      </w:r>
      <w:r>
        <w:rPr>
          <w:rStyle w:val="20"/>
          <w:color w:val="000000"/>
        </w:rPr>
        <w:t>ипальный район».</w:t>
      </w:r>
    </w:p>
    <w:p w:rsidR="00CE1E05" w:rsidRPr="00BB4247" w:rsidRDefault="00CE1E05">
      <w:pPr>
        <w:pStyle w:val="210"/>
        <w:framePr w:w="9638" w:h="11549" w:hRule="exact" w:wrap="none" w:vAnchor="page" w:hAnchor="page" w:x="1205" w:y="2759"/>
        <w:numPr>
          <w:ilvl w:val="0"/>
          <w:numId w:val="17"/>
        </w:numPr>
        <w:shd w:val="clear" w:color="auto" w:fill="auto"/>
        <w:tabs>
          <w:tab w:val="left" w:pos="1444"/>
        </w:tabs>
        <w:spacing w:after="0" w:line="307" w:lineRule="exact"/>
        <w:ind w:firstLine="820"/>
        <w:jc w:val="both"/>
        <w:rPr>
          <w:rStyle w:val="20"/>
        </w:rPr>
      </w:pPr>
      <w:r>
        <w:rPr>
          <w:rStyle w:val="20"/>
          <w:color w:val="000000"/>
        </w:rPr>
        <w:t xml:space="preserve">Аварийно-спасательные формирования (далее - АСФ) - это входящая в состав АСС структура, предназначенная для проведения АСР, основу которой составляет мобильный противоэпизоотический отряд муниципального образования </w:t>
      </w:r>
      <w:r w:rsidR="00FC7710">
        <w:rPr>
          <w:rStyle w:val="20"/>
          <w:color w:val="000000"/>
        </w:rPr>
        <w:t>«</w:t>
      </w:r>
      <w:proofErr w:type="spellStart"/>
      <w:r w:rsidR="00FC7710">
        <w:rPr>
          <w:rStyle w:val="20"/>
          <w:color w:val="000000"/>
        </w:rPr>
        <w:t>Аксубаевский</w:t>
      </w:r>
      <w:proofErr w:type="spellEnd"/>
      <w:r w:rsidR="00BB4247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>муни</w:t>
      </w:r>
      <w:r>
        <w:rPr>
          <w:rStyle w:val="22"/>
          <w:color w:val="000000"/>
        </w:rPr>
        <w:t>ц</w:t>
      </w:r>
      <w:r>
        <w:rPr>
          <w:rStyle w:val="20"/>
          <w:color w:val="000000"/>
        </w:rPr>
        <w:t>ипальный район», оснащенные специальным оборудованием, техникой, снаряжением, инструментом и материалами.</w:t>
      </w:r>
    </w:p>
    <w:p w:rsidR="00BB4247" w:rsidRDefault="00BB4247" w:rsidP="00BB4247">
      <w:pPr>
        <w:pStyle w:val="210"/>
        <w:framePr w:w="9638" w:h="11549" w:hRule="exact" w:wrap="none" w:vAnchor="page" w:hAnchor="page" w:x="1205" w:y="2759"/>
        <w:shd w:val="clear" w:color="auto" w:fill="auto"/>
        <w:tabs>
          <w:tab w:val="left" w:pos="1444"/>
        </w:tabs>
        <w:spacing w:after="0" w:line="307" w:lineRule="exact"/>
        <w:ind w:left="820"/>
        <w:jc w:val="both"/>
      </w:pPr>
    </w:p>
    <w:p w:rsidR="00CE1E05" w:rsidRDefault="00CE1E05">
      <w:pPr>
        <w:pStyle w:val="21"/>
        <w:framePr w:w="9638" w:h="11549" w:hRule="exact" w:wrap="none" w:vAnchor="page" w:hAnchor="page" w:x="1205" w:y="2759"/>
        <w:numPr>
          <w:ilvl w:val="0"/>
          <w:numId w:val="16"/>
        </w:numPr>
        <w:shd w:val="clear" w:color="auto" w:fill="auto"/>
        <w:tabs>
          <w:tab w:val="left" w:pos="3970"/>
        </w:tabs>
        <w:spacing w:line="307" w:lineRule="exact"/>
        <w:ind w:left="3460" w:firstLine="0"/>
        <w:jc w:val="both"/>
      </w:pPr>
      <w:bookmarkStart w:id="12" w:name="bookmark15"/>
      <w:r>
        <w:rPr>
          <w:rStyle w:val="2"/>
          <w:b/>
          <w:bCs/>
          <w:color w:val="000000"/>
        </w:rPr>
        <w:t>Руководство АСФ</w:t>
      </w:r>
      <w:bookmarkEnd w:id="12"/>
    </w:p>
    <w:p w:rsidR="00CE1E05" w:rsidRDefault="00CE1E05">
      <w:pPr>
        <w:pStyle w:val="210"/>
        <w:framePr w:w="9638" w:h="11549" w:hRule="exact" w:wrap="none" w:vAnchor="page" w:hAnchor="page" w:x="1205" w:y="2759"/>
        <w:numPr>
          <w:ilvl w:val="0"/>
          <w:numId w:val="18"/>
        </w:numPr>
        <w:shd w:val="clear" w:color="auto" w:fill="auto"/>
        <w:tabs>
          <w:tab w:val="left" w:pos="1444"/>
        </w:tabs>
        <w:spacing w:after="0" w:line="307" w:lineRule="exact"/>
        <w:ind w:firstLine="820"/>
        <w:jc w:val="both"/>
      </w:pPr>
      <w:r>
        <w:rPr>
          <w:rStyle w:val="20"/>
          <w:color w:val="000000"/>
        </w:rPr>
        <w:t>В связи с особым характером деятельности профессиональн</w:t>
      </w:r>
      <w:r w:rsidR="00BB4247">
        <w:rPr>
          <w:rStyle w:val="20"/>
          <w:color w:val="000000"/>
        </w:rPr>
        <w:t>ы</w:t>
      </w:r>
      <w:r>
        <w:rPr>
          <w:rStyle w:val="20"/>
          <w:color w:val="000000"/>
        </w:rPr>
        <w:t>х АСС, профессиональных АСФ руководство ими предполагает неукоснительное выполнение всеми работниками профессиональных АСС, профессиональных АСФ приказов и распоряжений, отдаваемых руководителем указанной службы и формирований. Данное требование распространяется на нештатные формирования гражданской обороны в проведении работ по ликвидации чрезвычайных ситуаций.</w:t>
      </w:r>
    </w:p>
    <w:p w:rsidR="00CE1E05" w:rsidRDefault="00CE1E05">
      <w:pPr>
        <w:pStyle w:val="21"/>
        <w:framePr w:w="9638" w:h="979" w:hRule="exact" w:wrap="none" w:vAnchor="page" w:hAnchor="page" w:x="1205" w:y="14571"/>
        <w:numPr>
          <w:ilvl w:val="1"/>
          <w:numId w:val="18"/>
        </w:numPr>
        <w:shd w:val="clear" w:color="auto" w:fill="auto"/>
        <w:tabs>
          <w:tab w:val="left" w:pos="3630"/>
        </w:tabs>
        <w:spacing w:line="302" w:lineRule="exact"/>
        <w:ind w:left="3120" w:firstLine="0"/>
        <w:jc w:val="both"/>
      </w:pPr>
      <w:bookmarkStart w:id="13" w:name="bookmark16"/>
      <w:r>
        <w:rPr>
          <w:rStyle w:val="2"/>
          <w:b/>
          <w:bCs/>
          <w:color w:val="000000"/>
        </w:rPr>
        <w:t>Аттестация АСС и АСФ</w:t>
      </w:r>
      <w:bookmarkEnd w:id="13"/>
    </w:p>
    <w:p w:rsidR="00CE1E05" w:rsidRDefault="00CE1E05">
      <w:pPr>
        <w:pStyle w:val="210"/>
        <w:framePr w:w="9638" w:h="979" w:hRule="exact" w:wrap="none" w:vAnchor="page" w:hAnchor="page" w:x="1205" w:y="14571"/>
        <w:numPr>
          <w:ilvl w:val="2"/>
          <w:numId w:val="18"/>
        </w:numPr>
        <w:shd w:val="clear" w:color="auto" w:fill="auto"/>
        <w:tabs>
          <w:tab w:val="left" w:pos="1444"/>
        </w:tabs>
        <w:spacing w:after="0" w:line="302" w:lineRule="exact"/>
        <w:ind w:firstLine="820"/>
        <w:jc w:val="both"/>
      </w:pPr>
      <w:r>
        <w:rPr>
          <w:rStyle w:val="20"/>
          <w:color w:val="000000"/>
        </w:rPr>
        <w:t>Все АСС и АСФ подлежат аттестации территориальными или ведомственными аттестационными комиссиями.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1E05" w:rsidRDefault="00CE1E05" w:rsidP="00BB4247">
      <w:pPr>
        <w:pStyle w:val="21"/>
        <w:framePr w:w="9648" w:h="11029" w:hRule="exact" w:wrap="none" w:vAnchor="page" w:hAnchor="page" w:x="1201" w:y="1069"/>
        <w:numPr>
          <w:ilvl w:val="1"/>
          <w:numId w:val="18"/>
        </w:numPr>
        <w:shd w:val="clear" w:color="auto" w:fill="auto"/>
        <w:tabs>
          <w:tab w:val="left" w:pos="2944"/>
        </w:tabs>
        <w:spacing w:line="307" w:lineRule="exact"/>
        <w:ind w:left="2380" w:firstLine="0"/>
        <w:jc w:val="both"/>
      </w:pPr>
      <w:bookmarkStart w:id="14" w:name="bookmark17"/>
      <w:r>
        <w:rPr>
          <w:rStyle w:val="2"/>
          <w:b/>
          <w:bCs/>
          <w:color w:val="000000"/>
        </w:rPr>
        <w:t>Требования, предъявляемые к АСФ</w:t>
      </w:r>
      <w:bookmarkEnd w:id="14"/>
    </w:p>
    <w:p w:rsidR="00CE1E05" w:rsidRDefault="00CE1E05" w:rsidP="00BB4247">
      <w:pPr>
        <w:pStyle w:val="210"/>
        <w:framePr w:w="9648" w:h="11029" w:hRule="exact" w:wrap="none" w:vAnchor="page" w:hAnchor="page" w:x="1201" w:y="1069"/>
        <w:numPr>
          <w:ilvl w:val="2"/>
          <w:numId w:val="18"/>
        </w:numPr>
        <w:shd w:val="clear" w:color="auto" w:fill="auto"/>
        <w:tabs>
          <w:tab w:val="left" w:pos="1542"/>
        </w:tabs>
        <w:spacing w:after="0" w:line="307" w:lineRule="exact"/>
        <w:ind w:firstLine="800"/>
        <w:jc w:val="both"/>
      </w:pPr>
      <w:r>
        <w:rPr>
          <w:rStyle w:val="20"/>
          <w:color w:val="000000"/>
        </w:rPr>
        <w:t>АСФ должно: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соответствовать утверждённой организационно-штатной структуре;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прибывать на место проведения работ в установленные сроки;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быть укомплектованными спасателями, знающими специфику ликвидации возможных чрезвычайных ситуаций на обслуживаемых объектах и территориях;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быть оснащенными табельными техническими и транспортными средствами;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300" w:line="307" w:lineRule="exact"/>
        <w:ind w:firstLine="800"/>
        <w:jc w:val="both"/>
      </w:pPr>
      <w:r>
        <w:rPr>
          <w:rStyle w:val="20"/>
          <w:color w:val="000000"/>
        </w:rPr>
        <w:t>иметь помещение и оборудование, обеспечивающие несение круглосуточного дежурства, надёжную связь с обслуживаемыми объектами и органами управления, систему оповещения личного состава формирования, помещение для размещения транспорта, имущества и установленных запасов материальных средств.</w:t>
      </w:r>
    </w:p>
    <w:p w:rsidR="00CE1E05" w:rsidRDefault="00CE1E05" w:rsidP="00BB4247">
      <w:pPr>
        <w:pStyle w:val="21"/>
        <w:framePr w:w="9648" w:h="11029" w:hRule="exact" w:wrap="none" w:vAnchor="page" w:hAnchor="page" w:x="1201" w:y="1069"/>
        <w:numPr>
          <w:ilvl w:val="1"/>
          <w:numId w:val="18"/>
        </w:numPr>
        <w:shd w:val="clear" w:color="auto" w:fill="auto"/>
        <w:tabs>
          <w:tab w:val="left" w:pos="2844"/>
        </w:tabs>
        <w:spacing w:line="307" w:lineRule="exact"/>
        <w:ind w:left="2280" w:firstLine="0"/>
        <w:jc w:val="both"/>
      </w:pPr>
      <w:bookmarkStart w:id="15" w:name="bookmark18"/>
      <w:r>
        <w:rPr>
          <w:rStyle w:val="2"/>
          <w:b/>
          <w:bCs/>
          <w:color w:val="000000"/>
        </w:rPr>
        <w:t>Ликвидация чрезвычайной ситуации.</w:t>
      </w:r>
      <w:bookmarkEnd w:id="15"/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 xml:space="preserve">1.5.1 Ликвидация чрезвычайной ситуации осуществляется силами и средствами предприятий, учреждений и организаций независимо от их организационно-правовой формы, органов местного самоуправления МО </w:t>
      </w:r>
      <w:r w:rsidR="00FC7710">
        <w:rPr>
          <w:rStyle w:val="20"/>
          <w:color w:val="000000"/>
        </w:rPr>
        <w:t>«</w:t>
      </w:r>
      <w:proofErr w:type="spellStart"/>
      <w:r w:rsidR="00FC7710">
        <w:rPr>
          <w:rStyle w:val="20"/>
          <w:color w:val="000000"/>
        </w:rPr>
        <w:t>Аксубаевский</w:t>
      </w:r>
      <w:proofErr w:type="spellEnd"/>
      <w:r w:rsidR="00BB4247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>муниципальный район», под руководством Комиссии по чрезвычайным ситуациям.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numPr>
          <w:ilvl w:val="0"/>
          <w:numId w:val="19"/>
        </w:numPr>
        <w:shd w:val="clear" w:color="auto" w:fill="auto"/>
        <w:tabs>
          <w:tab w:val="left" w:pos="1494"/>
        </w:tabs>
        <w:spacing w:after="0" w:line="307" w:lineRule="exact"/>
        <w:ind w:firstLine="800"/>
        <w:jc w:val="both"/>
      </w:pPr>
      <w:r>
        <w:rPr>
          <w:rStyle w:val="20"/>
          <w:color w:val="000000"/>
        </w:rPr>
        <w:t>При недостаточности собственных сил и средств для ликвидации локальной, местной и территориальной чрезвычайных ситуаций соответствующие комиссии по чрезвычайным ситуациям могут обращаться за помощью к вышестоящим комиссиям по чрезвычайн</w:t>
      </w:r>
      <w:r w:rsidR="00BB4247">
        <w:rPr>
          <w:rStyle w:val="20"/>
          <w:color w:val="000000"/>
        </w:rPr>
        <w:t>ы</w:t>
      </w:r>
      <w:r>
        <w:rPr>
          <w:rStyle w:val="20"/>
          <w:color w:val="000000"/>
        </w:rPr>
        <w:t>м ситуациям.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numPr>
          <w:ilvl w:val="0"/>
          <w:numId w:val="19"/>
        </w:numPr>
        <w:shd w:val="clear" w:color="auto" w:fill="auto"/>
        <w:tabs>
          <w:tab w:val="left" w:pos="1494"/>
        </w:tabs>
        <w:spacing w:after="338" w:line="307" w:lineRule="exact"/>
        <w:ind w:firstLine="800"/>
        <w:jc w:val="both"/>
      </w:pPr>
      <w:r>
        <w:rPr>
          <w:rStyle w:val="20"/>
          <w:color w:val="000000"/>
        </w:rPr>
        <w:t>Ликвидация чрезвычайной ситуации считается завершенной по окончании проведения аварийно-спасательных и других неотложных работ.</w:t>
      </w:r>
    </w:p>
    <w:p w:rsidR="00CE1E05" w:rsidRDefault="00CE1E05" w:rsidP="00BB4247">
      <w:pPr>
        <w:pStyle w:val="21"/>
        <w:framePr w:w="9648" w:h="11029" w:hRule="exact" w:wrap="none" w:vAnchor="page" w:hAnchor="page" w:x="1201" w:y="1069"/>
        <w:shd w:val="clear" w:color="auto" w:fill="auto"/>
        <w:spacing w:after="244" w:line="260" w:lineRule="exact"/>
        <w:ind w:firstLine="0"/>
        <w:jc w:val="center"/>
      </w:pPr>
      <w:bookmarkStart w:id="16" w:name="bookmark19"/>
      <w:r>
        <w:rPr>
          <w:rStyle w:val="2"/>
          <w:b/>
          <w:bCs/>
          <w:color w:val="000000"/>
        </w:rPr>
        <w:t>II. Организация и проведение АСР</w:t>
      </w:r>
      <w:bookmarkEnd w:id="16"/>
    </w:p>
    <w:p w:rsidR="00CE1E05" w:rsidRDefault="00CE1E05" w:rsidP="00BB4247">
      <w:pPr>
        <w:pStyle w:val="21"/>
        <w:framePr w:w="9648" w:h="11029" w:hRule="exact" w:wrap="none" w:vAnchor="page" w:hAnchor="page" w:x="1201" w:y="1069"/>
        <w:numPr>
          <w:ilvl w:val="0"/>
          <w:numId w:val="20"/>
        </w:numPr>
        <w:shd w:val="clear" w:color="auto" w:fill="auto"/>
        <w:tabs>
          <w:tab w:val="left" w:pos="3699"/>
        </w:tabs>
        <w:spacing w:line="307" w:lineRule="exact"/>
        <w:ind w:left="3120" w:firstLine="0"/>
        <w:jc w:val="both"/>
      </w:pPr>
      <w:bookmarkStart w:id="17" w:name="bookmark20"/>
      <w:r>
        <w:rPr>
          <w:rStyle w:val="2"/>
          <w:b/>
          <w:bCs/>
          <w:color w:val="000000"/>
        </w:rPr>
        <w:t>Этапы проведения АСР</w:t>
      </w:r>
      <w:bookmarkEnd w:id="17"/>
    </w:p>
    <w:p w:rsidR="00CE1E05" w:rsidRDefault="00CE1E05" w:rsidP="00BB4247">
      <w:pPr>
        <w:pStyle w:val="210"/>
        <w:framePr w:w="9648" w:h="11029" w:hRule="exact" w:wrap="none" w:vAnchor="page" w:hAnchor="page" w:x="1201" w:y="1069"/>
        <w:numPr>
          <w:ilvl w:val="0"/>
          <w:numId w:val="21"/>
        </w:numPr>
        <w:shd w:val="clear" w:color="auto" w:fill="auto"/>
        <w:tabs>
          <w:tab w:val="left" w:pos="1571"/>
        </w:tabs>
        <w:spacing w:after="0" w:line="307" w:lineRule="exact"/>
        <w:ind w:firstLine="800"/>
        <w:jc w:val="both"/>
      </w:pPr>
      <w:r>
        <w:rPr>
          <w:rStyle w:val="20"/>
          <w:color w:val="000000"/>
        </w:rPr>
        <w:t>АСР включают в себя следующие этапы: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рекогносцировка объектов (территорий), где планируется проведение АСР;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проведение поисковых работ по обнаружению пострадавших людей, оказание первой медицинской помощи и вывод (вынос) их в безопасное место;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выдвижение и ввод на объект сил и средств, необходимых для выполнения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jc w:val="left"/>
      </w:pPr>
      <w:r>
        <w:rPr>
          <w:rStyle w:val="20"/>
          <w:color w:val="000000"/>
        </w:rPr>
        <w:t>работ;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проведение АСР;</w:t>
      </w:r>
    </w:p>
    <w:p w:rsidR="00CE1E05" w:rsidRDefault="00CE1E05" w:rsidP="00BB4247">
      <w:pPr>
        <w:pStyle w:val="210"/>
        <w:framePr w:w="9648" w:h="11029" w:hRule="exact" w:wrap="none" w:vAnchor="page" w:hAnchor="page" w:x="1201" w:y="1069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вывод сил и средств по завершении работ и возвращение к месту дислокации.</w:t>
      </w:r>
    </w:p>
    <w:p w:rsidR="00CE1E05" w:rsidRDefault="00CE1E05">
      <w:pPr>
        <w:pStyle w:val="21"/>
        <w:framePr w:w="9648" w:h="2227" w:hRule="exact" w:wrap="none" w:vAnchor="page" w:hAnchor="page" w:x="1201" w:y="13496"/>
        <w:numPr>
          <w:ilvl w:val="0"/>
          <w:numId w:val="20"/>
        </w:numPr>
        <w:shd w:val="clear" w:color="auto" w:fill="auto"/>
        <w:tabs>
          <w:tab w:val="left" w:pos="1979"/>
        </w:tabs>
        <w:spacing w:line="307" w:lineRule="exact"/>
        <w:ind w:left="1400" w:firstLine="0"/>
        <w:jc w:val="both"/>
      </w:pPr>
      <w:bookmarkStart w:id="18" w:name="bookmark21"/>
      <w:r>
        <w:rPr>
          <w:rStyle w:val="2"/>
          <w:b/>
          <w:bCs/>
          <w:color w:val="000000"/>
        </w:rPr>
        <w:t>Подготовка к проведению работ на объекте (территории).</w:t>
      </w:r>
      <w:bookmarkEnd w:id="18"/>
    </w:p>
    <w:p w:rsidR="00CE1E05" w:rsidRDefault="00CE1E05">
      <w:pPr>
        <w:pStyle w:val="210"/>
        <w:framePr w:w="9648" w:h="2227" w:hRule="exact" w:wrap="none" w:vAnchor="page" w:hAnchor="page" w:x="1201" w:y="13496"/>
        <w:numPr>
          <w:ilvl w:val="0"/>
          <w:numId w:val="22"/>
        </w:numPr>
        <w:shd w:val="clear" w:color="auto" w:fill="auto"/>
        <w:tabs>
          <w:tab w:val="left" w:pos="1835"/>
        </w:tabs>
        <w:spacing w:after="0" w:line="307" w:lineRule="exact"/>
        <w:ind w:firstLine="800"/>
        <w:jc w:val="both"/>
      </w:pPr>
      <w:r>
        <w:rPr>
          <w:rStyle w:val="20"/>
          <w:color w:val="000000"/>
        </w:rPr>
        <w:t xml:space="preserve">АСР проводятся силами подразделений мобильного противоэпизоотического отряда МО </w:t>
      </w:r>
      <w:r w:rsidR="00FC7710">
        <w:rPr>
          <w:rStyle w:val="20"/>
          <w:color w:val="000000"/>
        </w:rPr>
        <w:t>«</w:t>
      </w:r>
      <w:proofErr w:type="spellStart"/>
      <w:r w:rsidR="00FC7710">
        <w:rPr>
          <w:rStyle w:val="20"/>
          <w:color w:val="000000"/>
        </w:rPr>
        <w:t>Аксубаевский</w:t>
      </w:r>
      <w:proofErr w:type="spellEnd"/>
      <w:r w:rsidR="00BB4247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>муни</w:t>
      </w:r>
      <w:r>
        <w:rPr>
          <w:rStyle w:val="22"/>
          <w:color w:val="000000"/>
        </w:rPr>
        <w:t>ц</w:t>
      </w:r>
      <w:r>
        <w:rPr>
          <w:rStyle w:val="20"/>
          <w:color w:val="000000"/>
        </w:rPr>
        <w:t>ипальн</w:t>
      </w:r>
      <w:r w:rsidR="00BB4247">
        <w:rPr>
          <w:rStyle w:val="20"/>
          <w:color w:val="000000"/>
        </w:rPr>
        <w:t>ы</w:t>
      </w:r>
      <w:r>
        <w:rPr>
          <w:rStyle w:val="20"/>
          <w:color w:val="000000"/>
        </w:rPr>
        <w:t xml:space="preserve">й район» Республики </w:t>
      </w:r>
      <w:r w:rsidR="00BB4247">
        <w:rPr>
          <w:rStyle w:val="20"/>
          <w:color w:val="000000"/>
        </w:rPr>
        <w:t>Татарстан</w:t>
      </w:r>
      <w:r>
        <w:rPr>
          <w:rStyle w:val="20"/>
          <w:color w:val="000000"/>
        </w:rPr>
        <w:t>.</w:t>
      </w:r>
    </w:p>
    <w:p w:rsidR="00CE1E05" w:rsidRDefault="00CE1E05">
      <w:pPr>
        <w:pStyle w:val="210"/>
        <w:framePr w:w="9648" w:h="2227" w:hRule="exact" w:wrap="none" w:vAnchor="page" w:hAnchor="page" w:x="1201" w:y="13496"/>
        <w:numPr>
          <w:ilvl w:val="0"/>
          <w:numId w:val="22"/>
        </w:numPr>
        <w:shd w:val="clear" w:color="auto" w:fill="auto"/>
        <w:tabs>
          <w:tab w:val="left" w:pos="1494"/>
        </w:tabs>
        <w:spacing w:after="0" w:line="307" w:lineRule="exact"/>
        <w:ind w:firstLine="800"/>
        <w:jc w:val="both"/>
      </w:pPr>
      <w:r>
        <w:rPr>
          <w:rStyle w:val="20"/>
          <w:color w:val="000000"/>
        </w:rPr>
        <w:t>До ввода аварийно-спасательных подразделений на объект (территорию) на нем должна быть проведена комплексная (бактериологическая и биологическая) разведка.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1E05" w:rsidRDefault="00CE1E05">
      <w:pPr>
        <w:pStyle w:val="210"/>
        <w:framePr w:w="9648" w:h="3496" w:hRule="exact" w:wrap="none" w:vAnchor="page" w:hAnchor="page" w:x="1201" w:y="1055"/>
        <w:numPr>
          <w:ilvl w:val="0"/>
          <w:numId w:val="22"/>
        </w:numPr>
        <w:shd w:val="clear" w:color="auto" w:fill="auto"/>
        <w:tabs>
          <w:tab w:val="left" w:pos="1488"/>
        </w:tabs>
        <w:spacing w:after="0" w:line="307" w:lineRule="exact"/>
        <w:ind w:firstLine="780"/>
        <w:jc w:val="both"/>
      </w:pPr>
      <w:r>
        <w:rPr>
          <w:rStyle w:val="20"/>
          <w:color w:val="000000"/>
        </w:rPr>
        <w:t>После проведения разведки проводится рекогносцировка объекта (территории) с определением объема и способов ведения АСР, необходимых для этого сил и средств. Объект (территория) разбивается на участки проведения работ, а также по видам работ.</w:t>
      </w:r>
    </w:p>
    <w:p w:rsidR="00CE1E05" w:rsidRDefault="00CE1E05">
      <w:pPr>
        <w:pStyle w:val="210"/>
        <w:framePr w:w="9648" w:h="3496" w:hRule="exact" w:wrap="none" w:vAnchor="page" w:hAnchor="page" w:x="1201" w:y="1055"/>
        <w:numPr>
          <w:ilvl w:val="0"/>
          <w:numId w:val="22"/>
        </w:numPr>
        <w:shd w:val="clear" w:color="auto" w:fill="auto"/>
        <w:tabs>
          <w:tab w:val="left" w:pos="1704"/>
        </w:tabs>
        <w:spacing w:after="0" w:line="307" w:lineRule="exact"/>
        <w:ind w:firstLine="780"/>
        <w:jc w:val="both"/>
      </w:pPr>
      <w:r>
        <w:rPr>
          <w:rStyle w:val="20"/>
          <w:color w:val="000000"/>
        </w:rPr>
        <w:t>К рекогносцировке в обязательном порядке привлекаются руководители АСР.</w:t>
      </w:r>
    </w:p>
    <w:p w:rsidR="00CE1E05" w:rsidRDefault="00CE1E05">
      <w:pPr>
        <w:pStyle w:val="210"/>
        <w:framePr w:w="9648" w:h="3496" w:hRule="exact" w:wrap="none" w:vAnchor="page" w:hAnchor="page" w:x="1201" w:y="1055"/>
        <w:numPr>
          <w:ilvl w:val="0"/>
          <w:numId w:val="22"/>
        </w:numPr>
        <w:shd w:val="clear" w:color="auto" w:fill="auto"/>
        <w:tabs>
          <w:tab w:val="left" w:pos="1488"/>
        </w:tabs>
        <w:spacing w:after="338" w:line="307" w:lineRule="exact"/>
        <w:ind w:firstLine="780"/>
        <w:jc w:val="both"/>
      </w:pPr>
      <w:r>
        <w:rPr>
          <w:rStyle w:val="20"/>
          <w:color w:val="000000"/>
        </w:rPr>
        <w:t>При отсутствии времени на рекогносцировку АСР начинаются с проведения разведки. Разведка должна проводиться и после рекогносцировки, если есть в этом потребность.</w:t>
      </w:r>
    </w:p>
    <w:p w:rsidR="00CE1E05" w:rsidRDefault="00CE1E05">
      <w:pPr>
        <w:pStyle w:val="21"/>
        <w:framePr w:w="9648" w:h="3496" w:hRule="exact" w:wrap="none" w:vAnchor="page" w:hAnchor="page" w:x="1201" w:y="1055"/>
        <w:shd w:val="clear" w:color="auto" w:fill="auto"/>
        <w:spacing w:line="260" w:lineRule="exact"/>
        <w:ind w:left="20" w:firstLine="0"/>
        <w:jc w:val="center"/>
      </w:pPr>
      <w:bookmarkStart w:id="19" w:name="bookmark22"/>
      <w:r>
        <w:rPr>
          <w:rStyle w:val="2"/>
          <w:b/>
          <w:bCs/>
          <w:color w:val="000000"/>
        </w:rPr>
        <w:t>2.3. Руководство АСР</w:t>
      </w:r>
      <w:bookmarkEnd w:id="19"/>
    </w:p>
    <w:p w:rsidR="00CE1E05" w:rsidRDefault="00CE1E05">
      <w:pPr>
        <w:pStyle w:val="210"/>
        <w:framePr w:w="9648" w:h="10948" w:hRule="exact" w:wrap="none" w:vAnchor="page" w:hAnchor="page" w:x="1201" w:y="4780"/>
        <w:numPr>
          <w:ilvl w:val="0"/>
          <w:numId w:val="23"/>
        </w:numPr>
        <w:shd w:val="clear" w:color="auto" w:fill="auto"/>
        <w:tabs>
          <w:tab w:val="left" w:pos="1488"/>
        </w:tabs>
        <w:spacing w:after="0" w:line="307" w:lineRule="exact"/>
        <w:ind w:firstLine="780"/>
        <w:jc w:val="both"/>
      </w:pPr>
      <w:r>
        <w:rPr>
          <w:rStyle w:val="20"/>
          <w:color w:val="000000"/>
        </w:rPr>
        <w:t>Общее руководство организацией и проведением АСР на объекте (территории) осуществляет комиссия по чрезвычайным ситуациям объекта (территории).</w:t>
      </w:r>
    </w:p>
    <w:p w:rsidR="00CE1E05" w:rsidRDefault="00CE1E05">
      <w:pPr>
        <w:pStyle w:val="210"/>
        <w:framePr w:w="9648" w:h="10948" w:hRule="exact" w:wrap="none" w:vAnchor="page" w:hAnchor="page" w:x="1201" w:y="4780"/>
        <w:numPr>
          <w:ilvl w:val="0"/>
          <w:numId w:val="23"/>
        </w:numPr>
        <w:shd w:val="clear" w:color="auto" w:fill="auto"/>
        <w:tabs>
          <w:tab w:val="left" w:pos="1488"/>
        </w:tabs>
        <w:spacing w:after="0" w:line="307" w:lineRule="exact"/>
        <w:ind w:firstLine="780"/>
        <w:jc w:val="both"/>
      </w:pPr>
      <w:r>
        <w:rPr>
          <w:rStyle w:val="20"/>
          <w:color w:val="000000"/>
        </w:rPr>
        <w:t>Непосредственным руководителем АСР является председатель комиссии по чрезвычайным ситуациям, которому подчиняются все подразделения, участвующие в проведении работ на объекте (территории). Он несет ответственность за организацию и проведение АСР, безопасность людей, участвующих в АСР.</w:t>
      </w:r>
    </w:p>
    <w:p w:rsidR="00CE1E05" w:rsidRDefault="00CE1E05">
      <w:pPr>
        <w:pStyle w:val="210"/>
        <w:framePr w:w="9648" w:h="10948" w:hRule="exact" w:wrap="none" w:vAnchor="page" w:hAnchor="page" w:x="1201" w:y="4780"/>
        <w:numPr>
          <w:ilvl w:val="0"/>
          <w:numId w:val="23"/>
        </w:numPr>
        <w:shd w:val="clear" w:color="auto" w:fill="auto"/>
        <w:tabs>
          <w:tab w:val="left" w:pos="1488"/>
        </w:tabs>
        <w:spacing w:after="0" w:line="307" w:lineRule="exact"/>
        <w:ind w:firstLine="780"/>
        <w:jc w:val="both"/>
      </w:pPr>
      <w:r>
        <w:rPr>
          <w:rStyle w:val="20"/>
          <w:color w:val="000000"/>
        </w:rPr>
        <w:t>Важнейшей задачей руководителя АСР является скорейшее начало АСР с целью спасения максимального количества людей, животных и птиц, находящихся в беспомощном состоянии.</w:t>
      </w:r>
    </w:p>
    <w:p w:rsidR="00CE1E05" w:rsidRDefault="00CE1E05">
      <w:pPr>
        <w:pStyle w:val="210"/>
        <w:framePr w:w="9648" w:h="10948" w:hRule="exact" w:wrap="none" w:vAnchor="page" w:hAnchor="page" w:x="1201" w:y="4780"/>
        <w:numPr>
          <w:ilvl w:val="0"/>
          <w:numId w:val="23"/>
        </w:numPr>
        <w:shd w:val="clear" w:color="auto" w:fill="auto"/>
        <w:tabs>
          <w:tab w:val="left" w:pos="1525"/>
        </w:tabs>
        <w:spacing w:after="0" w:line="307" w:lineRule="exact"/>
        <w:ind w:firstLine="780"/>
        <w:jc w:val="both"/>
      </w:pPr>
      <w:r>
        <w:rPr>
          <w:rStyle w:val="20"/>
          <w:color w:val="000000"/>
        </w:rPr>
        <w:t>Руководитель АСР обязан: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провести разведку и оценить обстановку на месте проведения спасательных работ;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организовать сеть связи;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поставить задачи подразделениям, организовать их взаимодействие и обеспечить выполнение поставленных задач;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непрерывно следить за изменениями обстановки в ходе АСР и принимать соответствующие решения;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при необходимости вызвать дополнительные силы и средства, организовать их встречу, расстановку и максимальную загрузку работой;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создать резерв сил и средств, организовать посменную работу подразделений, их питание и отдых;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назначить ответственного за соблюдение мер безопасности;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организовать пункты сбора пострадавших и медицинской помощи;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организовать жизнеобеспечение населения;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по окончании работ заслушать командиров подразделений, при необходимости лично убедиться в завершении работ на отдельных участках (секторах);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определить порядок убытия с места аварийно-спасательных работ подразделений и взаимодействующих служб.</w:t>
      </w:r>
    </w:p>
    <w:p w:rsidR="00CE1E05" w:rsidRDefault="00CE1E05">
      <w:pPr>
        <w:pStyle w:val="210"/>
        <w:framePr w:w="9648" w:h="10948" w:hRule="exact" w:wrap="none" w:vAnchor="page" w:hAnchor="page" w:x="1201" w:y="4780"/>
        <w:numPr>
          <w:ilvl w:val="0"/>
          <w:numId w:val="23"/>
        </w:numPr>
        <w:shd w:val="clear" w:color="auto" w:fill="auto"/>
        <w:tabs>
          <w:tab w:val="left" w:pos="1704"/>
        </w:tabs>
        <w:spacing w:after="0" w:line="307" w:lineRule="exact"/>
        <w:ind w:firstLine="780"/>
        <w:jc w:val="both"/>
      </w:pPr>
      <w:r>
        <w:rPr>
          <w:rStyle w:val="20"/>
          <w:color w:val="000000"/>
        </w:rPr>
        <w:t>При определении необходимости в дополнительн</w:t>
      </w:r>
      <w:r w:rsidR="00BB4247">
        <w:rPr>
          <w:rStyle w:val="20"/>
          <w:color w:val="000000"/>
        </w:rPr>
        <w:t>ы</w:t>
      </w:r>
      <w:r>
        <w:rPr>
          <w:rStyle w:val="20"/>
          <w:color w:val="000000"/>
        </w:rPr>
        <w:t>х силах и средствах руководитель АСР должен учитывать:</w:t>
      </w:r>
    </w:p>
    <w:p w:rsidR="00CE1E05" w:rsidRDefault="00CE1E05">
      <w:pPr>
        <w:pStyle w:val="210"/>
        <w:framePr w:w="9648" w:h="10948" w:hRule="exact" w:wrap="none" w:vAnchor="page" w:hAnchor="page" w:x="1201" w:y="4780"/>
        <w:shd w:val="clear" w:color="auto" w:fill="auto"/>
        <w:spacing w:after="0" w:line="307" w:lineRule="exact"/>
        <w:ind w:firstLine="780"/>
        <w:jc w:val="both"/>
      </w:pPr>
      <w:r>
        <w:rPr>
          <w:rStyle w:val="20"/>
          <w:color w:val="000000"/>
        </w:rPr>
        <w:t>динамику развития чрезвычайных ситуаций, взаимодействие определенных факторов до введения в действие вызванных сил и средств;</w:t>
      </w:r>
    </w:p>
    <w:p w:rsidR="00CE1E05" w:rsidRDefault="00CE1E05">
      <w:pPr>
        <w:rPr>
          <w:color w:val="auto"/>
          <w:sz w:val="2"/>
          <w:szCs w:val="2"/>
        </w:rPr>
        <w:sectPr w:rsidR="00CE1E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требуемое количество сил и средств для проведения работ по спасению людей, вскрытию и разборке конструкций зданий и эвакуации имущества;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необходимость привлечения специальных служб и средств.</w:t>
      </w:r>
    </w:p>
    <w:p w:rsidR="00CE1E05" w:rsidRDefault="00CE1E05">
      <w:pPr>
        <w:pStyle w:val="210"/>
        <w:framePr w:w="9648" w:h="8443" w:hRule="exact" w:wrap="none" w:vAnchor="page" w:hAnchor="page" w:x="1201" w:y="1060"/>
        <w:numPr>
          <w:ilvl w:val="0"/>
          <w:numId w:val="23"/>
        </w:numPr>
        <w:shd w:val="clear" w:color="auto" w:fill="auto"/>
        <w:tabs>
          <w:tab w:val="left" w:pos="1478"/>
        </w:tabs>
        <w:spacing w:after="338" w:line="307" w:lineRule="exact"/>
        <w:ind w:firstLine="800"/>
        <w:jc w:val="both"/>
      </w:pPr>
      <w:r>
        <w:rPr>
          <w:rStyle w:val="20"/>
          <w:color w:val="000000"/>
        </w:rPr>
        <w:t>При внесении изменений в расстановку сил и средств, участвующих в проведении АСР, руководитель работ должен принять решение о перегруппировке и довести его до руководителей подразделений, указав кому, куда и как производить перегруппировку.</w:t>
      </w:r>
    </w:p>
    <w:p w:rsidR="00CE1E05" w:rsidRDefault="00CE1E05">
      <w:pPr>
        <w:pStyle w:val="21"/>
        <w:framePr w:w="9648" w:h="8443" w:hRule="exact" w:wrap="none" w:vAnchor="page" w:hAnchor="page" w:x="1201" w:y="1060"/>
        <w:numPr>
          <w:ilvl w:val="0"/>
          <w:numId w:val="24"/>
        </w:numPr>
        <w:shd w:val="clear" w:color="auto" w:fill="auto"/>
        <w:tabs>
          <w:tab w:val="left" w:pos="4601"/>
        </w:tabs>
        <w:spacing w:after="254" w:line="260" w:lineRule="exact"/>
        <w:ind w:left="4040" w:firstLine="0"/>
        <w:jc w:val="both"/>
      </w:pPr>
      <w:bookmarkStart w:id="20" w:name="bookmark23"/>
      <w:r>
        <w:rPr>
          <w:rStyle w:val="2"/>
          <w:b/>
          <w:bCs/>
          <w:color w:val="000000"/>
        </w:rPr>
        <w:t>Разведка</w:t>
      </w:r>
      <w:bookmarkEnd w:id="20"/>
    </w:p>
    <w:p w:rsidR="00CE1E05" w:rsidRDefault="00CE1E05">
      <w:pPr>
        <w:pStyle w:val="210"/>
        <w:framePr w:w="9648" w:h="8443" w:hRule="exact" w:wrap="none" w:vAnchor="page" w:hAnchor="page" w:x="1201" w:y="1060"/>
        <w:numPr>
          <w:ilvl w:val="0"/>
          <w:numId w:val="25"/>
        </w:numPr>
        <w:shd w:val="clear" w:color="auto" w:fill="auto"/>
        <w:tabs>
          <w:tab w:val="left" w:pos="1478"/>
        </w:tabs>
        <w:spacing w:after="0" w:line="307" w:lineRule="exact"/>
        <w:ind w:firstLine="800"/>
        <w:jc w:val="both"/>
      </w:pPr>
      <w:r>
        <w:rPr>
          <w:rStyle w:val="20"/>
          <w:color w:val="000000"/>
        </w:rPr>
        <w:t>Разведка объекта (территории), где планируется проведение АСР, должна установить: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места нахождения и количество заболевших животных и птиц, приемы и способы их спасения;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необходимое количество и тип аварийно-спасательной техники и оборудования для проведения работ;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состав и численность спасательных групп;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места сбора заболевших и павших животных и птиц и способы их эвакуации;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наличие участков, опасных для работы спасателей;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наличие искусственных и естественных водоемов, расположенных в районе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jc w:val="left"/>
      </w:pPr>
      <w:r>
        <w:rPr>
          <w:rStyle w:val="20"/>
          <w:color w:val="000000"/>
        </w:rPr>
        <w:t>АСР;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0" w:line="307" w:lineRule="exact"/>
        <w:ind w:firstLine="800"/>
        <w:jc w:val="both"/>
      </w:pPr>
      <w:r>
        <w:rPr>
          <w:rStyle w:val="20"/>
          <w:color w:val="000000"/>
        </w:rPr>
        <w:t>состояние подъездных путей;</w:t>
      </w:r>
    </w:p>
    <w:p w:rsidR="00CE1E05" w:rsidRDefault="00CE1E05">
      <w:pPr>
        <w:pStyle w:val="210"/>
        <w:framePr w:w="9648" w:h="8443" w:hRule="exact" w:wrap="none" w:vAnchor="page" w:hAnchor="page" w:x="1201" w:y="1060"/>
        <w:shd w:val="clear" w:color="auto" w:fill="auto"/>
        <w:spacing w:after="338" w:line="307" w:lineRule="exact"/>
        <w:ind w:firstLine="800"/>
        <w:jc w:val="both"/>
      </w:pPr>
      <w:r>
        <w:rPr>
          <w:rStyle w:val="20"/>
          <w:color w:val="000000"/>
        </w:rPr>
        <w:t>вид опасных факторов чрезвычайной ситуации, сложившейся на объекте (территории), способы ее локализации и ликвидации.</w:t>
      </w:r>
    </w:p>
    <w:p w:rsidR="00CE1E05" w:rsidRDefault="00CE1E05">
      <w:pPr>
        <w:pStyle w:val="21"/>
        <w:framePr w:w="9648" w:h="8443" w:hRule="exact" w:wrap="none" w:vAnchor="page" w:hAnchor="page" w:x="1201" w:y="1060"/>
        <w:numPr>
          <w:ilvl w:val="0"/>
          <w:numId w:val="24"/>
        </w:numPr>
        <w:shd w:val="clear" w:color="auto" w:fill="auto"/>
        <w:tabs>
          <w:tab w:val="left" w:pos="4121"/>
        </w:tabs>
        <w:spacing w:line="260" w:lineRule="exact"/>
        <w:ind w:left="3560" w:firstLine="0"/>
        <w:jc w:val="both"/>
      </w:pPr>
      <w:bookmarkStart w:id="21" w:name="bookmark24"/>
      <w:r>
        <w:rPr>
          <w:rStyle w:val="2"/>
          <w:b/>
          <w:bCs/>
          <w:color w:val="000000"/>
        </w:rPr>
        <w:t>Технология АСР</w:t>
      </w:r>
      <w:bookmarkEnd w:id="21"/>
    </w:p>
    <w:p w:rsidR="00CE1E05" w:rsidRPr="00230B20" w:rsidRDefault="00CE1E05" w:rsidP="00CA3D4A">
      <w:pPr>
        <w:pStyle w:val="210"/>
        <w:framePr w:w="9648" w:h="5401" w:hRule="exact" w:wrap="none" w:vAnchor="page" w:hAnchor="page" w:x="1201" w:y="9752"/>
        <w:numPr>
          <w:ilvl w:val="0"/>
          <w:numId w:val="26"/>
        </w:numPr>
        <w:shd w:val="clear" w:color="auto" w:fill="auto"/>
        <w:tabs>
          <w:tab w:val="left" w:pos="147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Технологические приемы и способы ведения АСР зависят от</w:t>
      </w:r>
      <w:r w:rsidRPr="00230B20">
        <w:rPr>
          <w:rStyle w:val="20"/>
          <w:color w:val="000000"/>
          <w:sz w:val="28"/>
          <w:szCs w:val="28"/>
        </w:rPr>
        <w:br/>
        <w:t>эпизоотического состояния объекта (территории).и наличия сведений о</w:t>
      </w:r>
      <w:r w:rsidRPr="00230B20">
        <w:rPr>
          <w:rStyle w:val="20"/>
          <w:color w:val="000000"/>
          <w:sz w:val="28"/>
          <w:szCs w:val="28"/>
        </w:rPr>
        <w:br/>
        <w:t>количестве и местах нахождения больных и павших животных и птиц.</w:t>
      </w:r>
      <w:r w:rsidRPr="00230B20">
        <w:rPr>
          <w:rStyle w:val="20"/>
          <w:color w:val="000000"/>
          <w:sz w:val="28"/>
          <w:szCs w:val="28"/>
        </w:rPr>
        <w:br/>
        <w:t>Руководителем АСР объект разбивается на участки (сектора) с назначением</w:t>
      </w:r>
      <w:r w:rsidRPr="00230B20">
        <w:rPr>
          <w:rStyle w:val="20"/>
          <w:color w:val="000000"/>
          <w:sz w:val="28"/>
          <w:szCs w:val="28"/>
        </w:rPr>
        <w:br/>
        <w:t>руководителей работ на участках. Между руководителями работ на участках и</w:t>
      </w:r>
      <w:r w:rsidRPr="00230B20">
        <w:rPr>
          <w:rStyle w:val="20"/>
          <w:color w:val="000000"/>
          <w:sz w:val="28"/>
          <w:szCs w:val="28"/>
        </w:rPr>
        <w:br/>
        <w:t>руководителем работ на объекте (территории) устанавливается телефонная связь.</w:t>
      </w:r>
    </w:p>
    <w:p w:rsidR="00CE1E05" w:rsidRPr="00230B20" w:rsidRDefault="00CE1E05" w:rsidP="00CA3D4A">
      <w:pPr>
        <w:pStyle w:val="210"/>
        <w:framePr w:w="9648" w:h="5401" w:hRule="exact" w:wrap="none" w:vAnchor="page" w:hAnchor="page" w:x="1201" w:y="9752"/>
        <w:numPr>
          <w:ilvl w:val="0"/>
          <w:numId w:val="26"/>
        </w:numPr>
        <w:shd w:val="clear" w:color="auto" w:fill="auto"/>
        <w:tabs>
          <w:tab w:val="left" w:pos="147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Как правило, на одном участке спасательные работы производятся от</w:t>
      </w:r>
      <w:r w:rsidR="00230B20">
        <w:rPr>
          <w:rStyle w:val="20"/>
          <w:color w:val="000000"/>
          <w:sz w:val="28"/>
          <w:szCs w:val="28"/>
        </w:rPr>
        <w:t xml:space="preserve"> </w:t>
      </w:r>
      <w:r w:rsidRPr="00230B20">
        <w:rPr>
          <w:rStyle w:val="20"/>
          <w:color w:val="000000"/>
          <w:sz w:val="28"/>
          <w:szCs w:val="28"/>
        </w:rPr>
        <w:t>их начала до полного завершения одним составом спасателей.</w:t>
      </w:r>
    </w:p>
    <w:p w:rsidR="00CE1E05" w:rsidRPr="00230B20" w:rsidRDefault="00CE1E05" w:rsidP="00CA3D4A">
      <w:pPr>
        <w:pStyle w:val="210"/>
        <w:framePr w:w="9648" w:h="5401" w:hRule="exact" w:wrap="none" w:vAnchor="page" w:hAnchor="page" w:x="1201" w:y="9752"/>
        <w:numPr>
          <w:ilvl w:val="0"/>
          <w:numId w:val="26"/>
        </w:numPr>
        <w:shd w:val="clear" w:color="auto" w:fill="auto"/>
        <w:tabs>
          <w:tab w:val="left" w:pos="147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В случае невозможности выполнить это условие при посменной</w:t>
      </w:r>
      <w:r w:rsidRPr="00230B20">
        <w:rPr>
          <w:rStyle w:val="20"/>
          <w:color w:val="000000"/>
          <w:sz w:val="28"/>
          <w:szCs w:val="28"/>
        </w:rPr>
        <w:br/>
        <w:t>работе вся информация о ходе спасательных работ передается при смене</w:t>
      </w:r>
      <w:r w:rsidRPr="00230B20">
        <w:rPr>
          <w:rStyle w:val="20"/>
          <w:color w:val="000000"/>
          <w:sz w:val="28"/>
          <w:szCs w:val="28"/>
        </w:rPr>
        <w:br/>
        <w:t>спасателей. Смены спасателей по возможности организуются поэтапно.</w:t>
      </w:r>
    </w:p>
    <w:p w:rsidR="00CE1E05" w:rsidRPr="00230B20" w:rsidRDefault="00CE1E05" w:rsidP="00CA3D4A">
      <w:pPr>
        <w:pStyle w:val="210"/>
        <w:framePr w:w="9648" w:h="5401" w:hRule="exact" w:wrap="none" w:vAnchor="page" w:hAnchor="page" w:x="1201" w:y="9752"/>
        <w:numPr>
          <w:ilvl w:val="0"/>
          <w:numId w:val="26"/>
        </w:numPr>
        <w:shd w:val="clear" w:color="auto" w:fill="auto"/>
        <w:tabs>
          <w:tab w:val="left" w:pos="1478"/>
        </w:tabs>
        <w:spacing w:after="0" w:line="307" w:lineRule="exact"/>
        <w:ind w:firstLine="80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Руководителем АСР одновременно со спасательными работами</w:t>
      </w:r>
      <w:r w:rsidRPr="00230B20">
        <w:rPr>
          <w:rStyle w:val="20"/>
          <w:color w:val="000000"/>
          <w:sz w:val="28"/>
          <w:szCs w:val="28"/>
        </w:rPr>
        <w:br/>
        <w:t>организуются первоочередные аварийно-восстановительные работы по</w:t>
      </w:r>
    </w:p>
    <w:p w:rsidR="00CE1E05" w:rsidRPr="00230B20" w:rsidRDefault="00CE1E05" w:rsidP="00CA3D4A">
      <w:pPr>
        <w:pStyle w:val="210"/>
        <w:framePr w:w="9648" w:h="5401" w:hRule="exact" w:wrap="none" w:vAnchor="page" w:hAnchor="page" w:x="1201" w:y="9752"/>
        <w:shd w:val="clear" w:color="auto" w:fill="auto"/>
        <w:tabs>
          <w:tab w:val="left" w:pos="1478"/>
        </w:tabs>
        <w:spacing w:after="0" w:line="307" w:lineRule="exact"/>
        <w:ind w:right="5990"/>
        <w:jc w:val="both"/>
        <w:rPr>
          <w:sz w:val="28"/>
          <w:szCs w:val="28"/>
        </w:rPr>
      </w:pPr>
      <w:r w:rsidRPr="00230B20">
        <w:rPr>
          <w:rStyle w:val="20"/>
          <w:color w:val="000000"/>
          <w:sz w:val="28"/>
          <w:szCs w:val="28"/>
        </w:rPr>
        <w:t>ликвидации очагов эпизоотии.</w:t>
      </w:r>
    </w:p>
    <w:p w:rsidR="00CE1E05" w:rsidRDefault="00CE1E05">
      <w:pPr>
        <w:rPr>
          <w:color w:val="auto"/>
          <w:sz w:val="2"/>
          <w:szCs w:val="2"/>
        </w:rPr>
      </w:pPr>
    </w:p>
    <w:sectPr w:rsidR="00CE1E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2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oNotTrackMoves/>
  <w:defaultTabStop w:val="720"/>
  <w:evenAndOddHeaders/>
  <w:drawingGridHorizontalSpacing w:val="181"/>
  <w:drawingGridVerticalSpacing w:val="181"/>
  <w:doNotShadeFormData/>
  <w:characterSpacingControl w:val="compressPunctuation"/>
  <w:savePreviewPicture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710"/>
    <w:rsid w:val="0015014D"/>
    <w:rsid w:val="00230B20"/>
    <w:rsid w:val="002C406F"/>
    <w:rsid w:val="00464A0F"/>
    <w:rsid w:val="005D0AA4"/>
    <w:rsid w:val="00B36E0F"/>
    <w:rsid w:val="00BB4247"/>
    <w:rsid w:val="00BC54BD"/>
    <w:rsid w:val="00BD2EDB"/>
    <w:rsid w:val="00CA3D4A"/>
    <w:rsid w:val="00CE1E05"/>
    <w:rsid w:val="00DA7D61"/>
    <w:rsid w:val="00DC2B2D"/>
    <w:rsid w:val="00E4531A"/>
    <w:rsid w:val="00E97E72"/>
    <w:rsid w:val="00F60C3F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BBD26"/>
  <w14:defaultImageDpi w14:val="0"/>
  <w15:docId w15:val="{521C7B31-3991-4C6B-A3E1-699315A9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A4"/>
    <w:pPr>
      <w:widowControl w:val="0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character" w:customStyle="1" w:styleId="2">
    <w:name w:val="Заголовок №2_"/>
    <w:link w:val="2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">
    <w:name w:val="Основной текст (3)_"/>
    <w:link w:val="3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0">
    <w:name w:val="Основной текст (2)_"/>
    <w:link w:val="210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2">
    <w:name w:val="Основной текст (2)"/>
    <w:uiPriority w:val="99"/>
    <w:rPr>
      <w:rFonts w:ascii="Times New Roman" w:hAnsi="Times New Roman" w:cs="Times New Roman"/>
      <w:sz w:val="26"/>
      <w:szCs w:val="26"/>
      <w:u w:val="single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 w:cs="Times New Roman"/>
      <w:u w:val="none"/>
    </w:rPr>
  </w:style>
  <w:style w:type="character" w:customStyle="1" w:styleId="30">
    <w:name w:val="Основной текст (3)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23">
    <w:name w:val="Основной текст (2) + Полужирный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4">
    <w:name w:val="Заголовок №2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paragraph" w:customStyle="1" w:styleId="21">
    <w:name w:val="Заголовок №21"/>
    <w:basedOn w:val="a"/>
    <w:link w:val="2"/>
    <w:uiPriority w:val="99"/>
    <w:pPr>
      <w:shd w:val="clear" w:color="auto" w:fill="FFFFFF"/>
      <w:spacing w:line="379" w:lineRule="exact"/>
      <w:ind w:hanging="980"/>
      <w:jc w:val="right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60" w:line="379" w:lineRule="exac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0">
    <w:name w:val="Основной текст (2)1"/>
    <w:basedOn w:val="a"/>
    <w:link w:val="20"/>
    <w:uiPriority w:val="99"/>
    <w:pPr>
      <w:shd w:val="clear" w:color="auto" w:fill="FFFFFF"/>
      <w:spacing w:after="660" w:line="240" w:lineRule="atLeast"/>
      <w:jc w:val="righ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600" w:line="274" w:lineRule="exact"/>
      <w:jc w:val="center"/>
    </w:pPr>
    <w:rPr>
      <w:rFonts w:ascii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15014D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230B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30B2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3430</Words>
  <Characters>19555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    ПОЛОЖЕНИЕ</vt:lpstr>
      <vt:lpstr>    Общие положения</vt:lpstr>
      <vt:lpstr>    Задачи мобильного противоэпизоотического отряда муниципального образования «Аксу</vt:lpstr>
      <vt:lpstr>    Функция мобильного противоэпизоотического отряда муниципального образования «Акс</vt:lpstr>
      <vt:lpstr>    Права и обязанности членов мобильного противоэпизоотического отряда муниципально</vt:lpstr>
      <vt:lpstr>    Порядок создания мобильного противоэпизоотического отряда муниципального образов</vt:lpstr>
      <vt:lpstr>    Организация управления мобильным противоэпизоотическим отрядом муниципального об</vt:lpstr>
      <vt:lpstr>    ОБЯЗАННОСТИ</vt:lpstr>
      <vt:lpstr>    П О Л О Ж Е Н И Е</vt:lpstr>
      <vt:lpstr>    I. Общие положения</vt:lpstr>
      <vt:lpstr>    Основные понятия</vt:lpstr>
      <vt:lpstr>    Руководство АСФ</vt:lpstr>
      <vt:lpstr>    Аттестация АСС и АСФ</vt:lpstr>
      <vt:lpstr>    Требования, предъявляемые к АСФ</vt:lpstr>
      <vt:lpstr>    Ликвидация чрезвычайной ситуации.</vt:lpstr>
      <vt:lpstr>    II. Организация и проведение АСР</vt:lpstr>
      <vt:lpstr>    Этапы проведения АСР</vt:lpstr>
      <vt:lpstr>    Подготовка к проведению работ на объекте (территории).</vt:lpstr>
      <vt:lpstr>    2.3. Руководство АСР</vt:lpstr>
      <vt:lpstr>    Разведка</vt:lpstr>
      <vt:lpstr>    Технология АСР</vt:lpstr>
    </vt:vector>
  </TitlesOfParts>
  <Company/>
  <LinksUpToDate>false</LinksUpToDate>
  <CharactersWithSpaces>22940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2025-10-28T07:26:00Z</cp:lastPrinted>
  <dcterms:created xsi:type="dcterms:W3CDTF">2025-10-29T07:17:00Z</dcterms:created>
  <dcterms:modified xsi:type="dcterms:W3CDTF">2025-10-29T07:17:00Z</dcterms:modified>
</cp:coreProperties>
</file>